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f8b0" w14:textId="f88f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312 "Об утверждении бюджета Ушкаттинского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августа 2023 года № 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Ушкаттинского сельского округа на 2023-2025 годы" от 10 января 2023 года № 312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Ушкаттинского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23128,6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- 61,7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