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6644" w14:textId="8676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10 января 2023 года № 303 "Об утверждении бюджета Аралтогайского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9 августа 2023 года № 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Аралтогайского сельского округа на 2023-2025 годы" от 10 января 2023 года № 303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Аралтогайского сельского округа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103597,6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98597,6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105880,1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- 2282,5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2282,5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2282,5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августа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января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303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