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c51e1" w14:textId="b3c51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299 "Об утверждении бюджета Карабутакского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Карабутакского сельского округа на 2023-2025 годы" от 10 января 2023 года № 299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Карабутакского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145646,6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128646,6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147348,7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- 1702,1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1702,1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1702,1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299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Карабутакского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