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e05a" w14:textId="da0e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Айтекебийского районного маслихата от 13 апреля 2023 года № 8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июня 2023 года № 54. Утратило силу решением Айтекебийского районного маслихата Актюбинской области от 30 июня 2025 года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30.06.2025 № 350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маслихата"" от 13 апреля 2023 года № 8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руководитель отдела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руководитель отдела.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отдела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Руководитель отдела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отдела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 действуют до 31 августа 2023 года.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Айтекебийского райнного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