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07fe" w14:textId="ee00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312 "Об утверждении бюджета Ушкаттинского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2023-2025 годы" от 10 января 2023 года № 312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Ушкаттинского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- 61,7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