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73015" w14:textId="2873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10 января 2023 года № 301 "Об утверждении бюджета Актастинского сельского округа на 2023–2025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24 апреля 2023 года № 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Айтекебийского районного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Актастинского сельского округа на 2023-2025 годы" от 10 января 2023 года № 301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Актастинского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48 460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12 075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36 385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51 593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- 3133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3133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3133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апреля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Актастинского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