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3f34" w14:textId="1ee3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Айтекебийского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13 апреля 2023 года № 10. Отменено решением Айтекебийского районного маслихата Актюбинской области от 26 июня 2023 года № 55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Айтекебийского районного маслихата Актюбинской области от 26.06.2023 № 55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некоторых вопросах организации деятельности государственных органов и их структурных подразделений" от 1 сентября 2021 года № 590,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о государственном учреждении "Аппарат Айтекебийского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Айтекебийского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2023 года № 10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Айтекебийского районного маслихата"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Айтекебийского районного маслихата" является государственным органом Республики Казахстан, осуществляющим организационное, правовое, материально-техническое и иное обеспечение Айтекебийского районного маслихата, оказывающим помощь депутатам в осуществлении их полномочий.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Айтекебийского районного маслихата" не имеет ведомств.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Айтекебийского районного маслихата"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Айтекебийского районного маслихата"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Айтекебийского районного маслихата"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Айтекебийского районного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Айтекебийского районного маслихата" по вопросам своей компетенции в установленном законодательством порядке принимает решения, оформляемые распоряжениями председателя районного маслихата и другими актами, предусмотренными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Айтекебийского районного маслихата" утверждаются в соответствии с действующим законодательством Республики Казахстан "О местном государственном управлении и самоуправлении в Республике Казахстан".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030100, Республика Казахстан, Актюбинская область, Айтекебийский район, село Темирбека Жургенова, улица Темирбека Жургенова 45.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 "Аппарат Айтекебийского районного маслихата" определяется актом работодателя в соответствии с нормами трудового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государственного органа - государственное учреждение "Аппарат Айтекебийского районного маслихата".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"Аппарат Айтекебийского районного маслихата".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Айтекебийского районного маслихата" осуществляется из местного бюджета.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Айтекебийского районного маслихата"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Айтекебийского районного маслихата".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Айтекебийского районного маслихата" законодательными актами предоставлено право осуществлять приносящую доходы деятельность, то полученные доходы направляются в доход государственного бюджета.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организационного, правового и материально-технического обеспечения деятельности маслихата и его органов, оказания помощи депутатам маслихата в осуществлении их полномочий;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 по вопросам компетенции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вести служебную переписку по вопросам, отнесенным к ведению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заседаниях маслихата и его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подготовку и проведение пленарных заседаний районного маслихата и его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контроль за сроками и результатом исполнения актов районного маслихата и его постоянных (временных)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контроль за сроками и результатом рассмотрения обращений юридических и физических лиц, направленных в районный маслихат.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Регламентом районного маслихата обеспечивает подготовительную и организационно-техническую работу проведения сессий и заседаний постоянных комиссий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консультативную и методическую помощь депутатам маслихата в осуществлении своих полномочий, контролирует своевременность рассмотрения и реализации их запросов, предложений и замечаний;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актов районного маслихата, а также направляет их на государственную регистрацию в органы юстиции в случаях, предусмотренных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случаях и порядке, предусмотренных законодательством Республики Казахстан, обеспечивает публикацию решений районного маслихата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ведет протоколы, стенограммы сессий районного маслихата и других заседаний его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организационное обеспечение деятельности Общественного совета, создаваемого в соответствии с Законом Республики Казахстан "Об общественных советах";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Айтекебийского районного маслихата" осуществляется первым руководителем - председателем маслихата, который несет персональную ответственность за выполнение возложенных на государственное учреждение "Аппарат Айтекебийского районного маслихата" задач и осуществление им своих функций, несет в соответствии с законами Республики Казахстан дисциплинарную ответственность за совершение непосредственно подчиненными им государственными служащими коррупционных преступлений.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государственного учреждения "Аппарат Айтекебийского районного маслихата":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контролирует рассмотрение запросов депутатов и депутатских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 деятельностью аппарата маслихата, назначает на должность и освобождает от должности его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взаимодействие маслихата с иными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вопросам своей компетенции издает распоряжения;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"Аппарат Айтекебийского районного маслихата" в период его отсутствия временно осуществляются председателем одной из постоянных комиссий маслихата или депутатом маслихата.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государственного учреждения "Аппарат Айтекебийского районного маслихата" возглавляется руководителем аппарата районного маслихата, назначаемым на должность и освобождаемым от должности в соответствии с действующим трудовым законодательством Республики Казахстан.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 государственного учреждения "Аппарат Айтекебийского районного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"Аппарат Айтекебийского районного маслихата", относится к коммунальной собственности.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Айтекебийского районного маслихата"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"Аппарат Айтекебийского районного маслихата" осуществляются в соответствии с законодательством Республики Казахстан.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