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588" w14:textId="049e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апреля 2023 года № 8. Утратило силу решением Айтекебийского районного маслихата Актюбинской области от 30 июня 2025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30.06.2025 № 350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- аппарат маслихата).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Айтекебийского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Айтекебийского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