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5205" w14:textId="43c5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2022 года № 285 "Об утверждении Айтекебийского районного бюджета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апреля 2023 года № 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2023-2025 годы" от 26 декабря 2022 года № 285 (зарегистрированное в Реестре государственной регистрации нормативных правовых актов под № 176740)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5 624 120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1 400 138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89 199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4 129 389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5 853 696,7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- 6 131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77 625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83 756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-223 445,7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223 445,7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83 756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229 576,7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-223445,7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