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72f2" w14:textId="4167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Актобе от 26 июля 2022 года № 4154 "Об утверждении Правил предоставления коммунальных услуг по городу Актобе"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28 декабря 2023 года № 7210. Утратило силу постановлением акимата города Актобе Актюбинской области от 4 мая 2024 года № 2446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Актобе Актюбинской области от 04.05.2024 № 2446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Актобе (зарегистрирован в Реестре государственной регистрации нормативных правовых актов за № 20542)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26 июля 2022 года № 4154 "Об утверждении Правил предоставления коммунальных услуг по городу Актобе"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5"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3-1</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14" w:id="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15" w:id="4"/>
    <w:p>
      <w:pPr>
        <w:spacing w:after="0"/>
        <w:ind w:left="0"/>
        <w:jc w:val="both"/>
      </w:pPr>
      <w:r>
        <w:rPr>
          <w:rFonts w:ascii="Times New Roman"/>
          <w:b w:val="false"/>
          <w:i w:val="false"/>
          <w:color w:val="000000"/>
          <w:sz w:val="28"/>
        </w:rPr>
        <w:t>
      дополнить приложением согласно приложению к настоящему постановлению.</w:t>
      </w:r>
    </w:p>
    <w:bookmarkEnd w:id="4"/>
    <w:bookmarkStart w:name="z16" w:id="5"/>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Актобе"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17"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Актобе.</w:t>
      </w:r>
    </w:p>
    <w:bookmarkEnd w:id="6"/>
    <w:bookmarkStart w:name="z18"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