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8bb6" w14:textId="faa8b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Актобе от 24 апреля 2023 года № 579 "Об утверждении Методики оценки деятельности административных государственных служащих корпуса "Б" местных исполнительных органов города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10 июля 2023 года № 2562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17 мая 2023 года № 113 "О внесении изменений и дополнений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акимат города Актобе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24 апреля 2023 года № 579 "Об утверждении Методики оценки деятельности административных государственных служащих корпуса "Б" местных исполнительных органов города Актобе"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вышеуказанным постановлением изложить в новой редакции согласно приложению к настоящему постановлению.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Актобе" в установленном законодательством порядке обеспечить: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Актюбинской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Актобе после его официального опубликования.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Актобе.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июля 2023г. № 2562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апреля 2023г. № 579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города Актобе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города Актобе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местных исполнительных органов города Актобе.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госорганов на основе настоящей Методики с учетом специфики деятельности государственного органа.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(руководители самостоятельных структурных подразделений),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1"/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54"/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3"/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порядке.";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9, 10 и 11 согласно приложениям 1, 2 и 3 к настоящему приказу.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 _________________________________________________ год 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(Ф.И.О., должность оцениваемого лица)  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© 2012. РГП на ПХВ "Институт законодательства и правовой информации Республики Казахстан" Министерства юстиции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от 17 мая 2023 года № 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типовой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___________________________________________ год 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типовой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(Ф.И.О., должность оцениваемого лица) 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типовой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государственного органа)  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