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bec2" w14:textId="7c3b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Актобе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декабря 2023 года № 112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города Актобе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Актобе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Актобе на 2024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Актобе на 2024 год (далее – План)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должен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производственное направление хозяйств города Актобе овощемолочное, а дополнительная отрасль – производство картофеля. В городе развито молочное скотоводство, доля мясного скотоводства в общем поголовье незначительна. Составляющей устойчивого развития отрасли является рациональное использование земель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земель сельскохозяйственного назначения -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способами, не приводящими к существенному снижению плодородия почв и мелиоративного состояния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города составляет 253187 га, в том числе пашни 12485 га, пастбищ 145833 га, прочих 94869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разделен на районы "Астана" и "Алматы".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Актобе климат холодно умеренный. Является большое количество осадков в Актобе, даже в самый засушливый месяц. Это место классифицируется как Dfa по Кеппен и Гейгера. Среднегодовая температура в городе Актобе - 6.1 °C. В год выпадает около 409 mm осадков, поэтому растениеводство имеет подсобное значение в экономике хозяйств. Значительная часть территории используется в качестве продуктивных кормовых угодий и летних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крупными реками являются Илек, Каргала (Жаман Каргала и Жаксы Каргала), Сазды и мелкими реки: Бутак, Песчанка, Тамды, Жинишке. Питание рек происходит за счет талых и дождевых вод. Поверхностные воды чистые, пресные. Все поверхностные и грунтовые воды пригодны для бытовых и сельскохозяйственных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из-за нехватки воды в реках используются грунтовые воды для орошения пашни и для поения скота.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особоохраняемых природных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земельного учета площадь, закрепленная за городом территория, составляет 199925 га. В зависимости от целевого назначения весь земельный фонд территории населенного пункта распределяется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предоставляются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составляют 152331 га. Практически все земли сельскохозяйственного назначения находятся в пользовании и собственности физических лиц, негосударственных и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земель запаса числится 16291 га сельскохозяйственных угодий. Это невостребованные и не представленные в собственность или пользование земли, являются резервом для целей сельскохозяйственного использования. В землях запаса находятся большое количество мелкоконтурных пастбищ, это удаленные, труднодоступные и низкопродуктивные участки, практически никогда не использовавшиеся для выпаса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Почти все земли, пригодные для сельскохозяйственного использования, закреплены за землепользователями. Очень интенсивно используются земли населенных пунктов, особенно пастбищные угодья.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городу числится 6042 голов крупного рогатого скота, 14819 голов мелкого рогатого скота, 1671 голов лошадей, 116 верблюдов.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действуют 5 ветеринарный пункт, 5 убойная площадка, 2 скотомогильник (биотермическая яма).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земель, необходимых для жизнедеятельности жилых массивов, при установлении черты населенных пунктов, рассчитывались на имеющееся в тот период поголовье скота у населения. В настоящее время отмечается тенденция роста поголовья крупного и мелкого рогатого скота (далее КРС и МРС), и лошадей, что создает недостаток выделенных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потребности в пастбищах по жилым массивам проведен согласно норм нагрузки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на основании материалов геоботанических обследований.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населения в пастбищах по городу Актобе на 01.01.2024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жилых массивов с указанием видов животных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Оформленные пастбищные угодья на границе черты населенного пункта для нужд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у населения по видам (ед.):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на выпасаемых животных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Ақшат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Өлке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Бекқұл баба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Кеңес Нокин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Белогорка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Кызылжар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Пригородное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Садовое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Украинка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Шилисай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Белогорский карьер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Өрлеу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Курайлы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Сазды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Жанаконыс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1098,6781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Ж.м. Курашасай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потребности пастбищ сообщаем, что на сегодняшний день, за счет земель запаса на стадии оформления 30 земельных участков площадью 12 000 га для выпаса скота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сообщаем, что на сегодняшний день ведутся работы по возврату земельных участков, не используемых согласно целевому назначению в запас города, то есть для ведения сельского хозяйства,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сельскохозяйственных угодий в населенных пунктах необходимо соблюдать пастбищеобороты, что улучшит состояние кормовой базы. Для обеспечения скота пастбищными кормами в летний период поголовье коров и молодняка до 6-ти месяцев предлагается оставить на выпасе на пастбищах, находящихся вблизи населенных пунктов. Для молодняка старшего возраста и лошадей рекомендуется организовать летние лагеря на более отдаленных пастбищах.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пастбищ, необходимо применять систему использования пастбищ, т. е. вводить пастбищеоборот.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схемы пастбищеоборота обычно предусматривают ежегодную смену порядка использования загонов под выпас скота (причем если, например, в текущем году пастьба скота начиналась с первого загона, то в следующем году нужно начинать ее со второго, затем с третьего и т. д.); периодическое использование для сенокошения ряда загонов, на которых в предыдущем году начинали пастьбу весной; периодическое позднее скашивание (после обсеменения), а на сильно сбитых пастбищах периодическое предоставление полного отдыха с проведением необходимых агротехнических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 май-июнь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сезона июль-август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сезона сентябрь-октябрь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сезона сентябрь-октябрь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 май-июнь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сезона июль-август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сезона июль-август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сезона сентябрь-октябрь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 май-июнь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схему пастбищеоборотов необходимо применять при организации пастбищ для выпаса скота населения всех земель города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городу Актобе на 2024 год позволит обеспечить потребность в кормах, рациональное использование пастбищ, улучшить их состояние, инфраструктуру,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на 2024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на 2024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на 2024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на 2024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на 2024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на 2024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расположенные на территории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на 2024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- август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- июнь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