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cfa0" w14:textId="5bac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22 декабря 2022 года № 220 "Об утверждении бюджета города Актобе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14 декабря 2023 года № 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утверждении бюджета города Актобе на 2023 – 2025 годы" от 22 декабря 2022 года № 220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Актобе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107 357 234,1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76 078 738,1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743 580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3 601 938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26 932 978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123 002 874,1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- 135 854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263 318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399 172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- 15 509 786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15 509 786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7 753 577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8 833 820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16 590 029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107 357 234,1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76 078 738,1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21 999 225,3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20 276 704,7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12 711 381,1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11 028 348,6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1 326 066,5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26 932 978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123 002 874,1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2 337 038,2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6 813 472,8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5 014 396,8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1 600 701,7 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9 758 142,3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7 171 560,9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6 816 560,9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1 730 862,8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40 309 288,6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23 527 410,4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23 383 899,2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10 710 218,5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9 373 217,7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8 176 645,5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2 254 170,8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5 922 474,7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3 616 038,7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2 185 893,7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2 080 627,4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2 614 769,3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1 394 712,4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1 383 953,8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1 296 219,3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1 296 219,3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18 212 754,8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12 812 754,8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12 525 915,2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4 018 654,5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4 828 523,7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4 231 481,3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4 231 481,3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4 225 981,3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33 812 724,9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33 812 724,9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33 812 724,9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- 15 509 786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15 763 588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12 057 137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7 546 512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18 922 967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6 388 077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3 400 487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12 534 890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11 119 636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8 393 381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