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0455e" w14:textId="19045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города Актобе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Актобе Актюбинской области от 14 декабря 2023 года № 109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Казахстан,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маслихат города Актобе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Актобе на 2024 - 2026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139 680 625,7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96 793 158,7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927 904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1 970 954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39 988 609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170 408 929,4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114 346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638 695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524 349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158 061,8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158 061,8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- 31 000 711,5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31 000 711,5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21 545 859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6 779 045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16 233 897,5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города Актобе Актюбинской области от 19.12.2024 </w:t>
      </w:r>
      <w:r>
        <w:rPr>
          <w:rFonts w:ascii="Times New Roman"/>
          <w:b w:val="false"/>
          <w:i w:val="false"/>
          <w:color w:val="000000"/>
          <w:sz w:val="28"/>
        </w:rPr>
        <w:t>№ 237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Зачислять полностью в доход бюджета города Актобе поступления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52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за исключением, предусмотренным подпунктами 1), 2) пункта 1.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Принять к сведению, что решением Актюбинского областного маслихата "Об областном бюджете на 2024 - 2026 годы" городу Актобе установлено распределение общей суммы поступлений от налогов в следующих размерах: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индивидуальному подоходному налогу с доходов, облагаемых у источника выплаты 34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социальному налогу 33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корпоративному подоходному налогу с юридических лиц, за исключением поступлений от организаций нефтяного сектора 100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индивидуальному подоходному налогу с доходов, не облагаемых у источника выплаты, по индивидуальному подоходному налогу с доходов иностранных граждан, не облагаемых у источника выплаты, зачисляются полностью в бюджет города Актобе.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решениями маслихата города Актобе Актюбинской области от 18.07.2024 </w:t>
      </w:r>
      <w:r>
        <w:rPr>
          <w:rFonts w:ascii="Times New Roman"/>
          <w:b w:val="false"/>
          <w:i w:val="false"/>
          <w:color w:val="000000"/>
          <w:sz w:val="28"/>
        </w:rPr>
        <w:t>№ 189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19.12.2024 </w:t>
      </w:r>
      <w:r>
        <w:rPr>
          <w:rFonts w:ascii="Times New Roman"/>
          <w:b w:val="false"/>
          <w:i w:val="false"/>
          <w:color w:val="000000"/>
          <w:sz w:val="28"/>
        </w:rPr>
        <w:t>№ 237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2024 - 2026 годы" установлено: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2024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минимальный размер пенсии – 57 853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месячный расчетный показатель – 3 692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величина прожиточного минимума для исчисления размеров базовых социальных выплат – 43 407 тенге.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Учесть в городском бюджете на 2024 год поступление целевых трансфертов и бюджетных кредитов из республиканского бюджета,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Учесть в городском бюджете на 2024 год поступление целевых трансфертов и бюджетных кредитов из областного бюджета,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резерв местного исполнительного органа города Актобе на 2024 год в сумме 1 720 253 тысяч тенге.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2024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города Актобе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Даржанова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города Актобе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2023 года № 109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Актобе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города Актобе Актюбинской области от 19.12.2024 </w:t>
      </w:r>
      <w:r>
        <w:rPr>
          <w:rFonts w:ascii="Times New Roman"/>
          <w:b w:val="false"/>
          <w:i w:val="false"/>
          <w:color w:val="ff0000"/>
          <w:sz w:val="28"/>
        </w:rPr>
        <w:t>№ 237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139 680 625,7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96 793 158,7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53 886 252,4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26 114 555,7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27 771 696,7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15 024 842,1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15 024 842,1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10 257 781,3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6 960 339,2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2 914 958,1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15 181 992,9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13 241 102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410 245,9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1 530 645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2 442 290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2 442 290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1 970 954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1 249 954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1 249 954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39 988 609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39 988 609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39 988 609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170 408 929,4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5 270 398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2 140 410,2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92 386,9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91 986,9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1 465 476,6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1 014 436,7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449 093,3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582 546,7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571 409,2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81 326,3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57 334,5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3 048 661,5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2 686 952,6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320 212,2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2 352 840,4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251 229,7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250 901,3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110 479,2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110 479,2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95 474,4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61 944,9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61 944,9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61 944,9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1 567 881,6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1 567 881,6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1 567 881,6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1 567 881,6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12 521 911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1 332 105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1 332 105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1 332 105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9 500 629,2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8 745 993,2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3 274 421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228 769,9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4 668 072,6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1 689 176,8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1 689 176,8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225 257,5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196 230,4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619 150,7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434 769,1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188 002,9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61 374 941,2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31 956 402,2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30 944 791,3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14 469 556,8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5 420 573,7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11 054 660,8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181 120,2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176 187,5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247 319,7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246 950,7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16 445 695,4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6 924 446,4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1 675 803,4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1 614 760,4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3 365 027,6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9 521 249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9 351 665,2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155 641,4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12 972 843,6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4 960 333,7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2 291 938,8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2 668 394,9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8 012 509,9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4 193 194,9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57 688,9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3 761 160,2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5 084 733,7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2 254 787,5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1 382 494,2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1 382 494,2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872 293,3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872 293,3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1 619 280,9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113 711,7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1 505 569,2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1 505 569,2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415 400,4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280 333,4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275 600,1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795 264,9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45 175,3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160 386,8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589 165,9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300 610,4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89 623,5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221 649,9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приютов, пунктов временного содержания для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534 267,1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534 267,1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401 570,4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401 239,7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132 696,7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129 543,1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34 602 973,5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25 276 242,9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автомобильных дорог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24 416 936,9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11 027 195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5 586 367,6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7 803 374,3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9 326 730,6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9 326 730,6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9 326 730,6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10 998 738,3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78 089,2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78 089,2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68 274,9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10 920 649,1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10 920 649,1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10 920 649,1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37 129 419,6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37 129 419,6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37 129 419,6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197 968,3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36 384 875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309 080,3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как социальная поддержка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158 061,8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158 061,8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158 061,8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158 061,8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158 061,8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158 061,8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- 31 000 711,5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31 000 711,5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21 545 859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21 545 859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21 545 859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6 779 045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6 779 045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6 779 045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6 779 045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16 233 897,5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16 233 897,5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16 233 897,5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города Актобе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2023 года № 109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Актобе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112 804 856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90 983 635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49 680 940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24 279 372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25 401 568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14 247 781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14 247 781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10 250 567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7 255 272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2 544 637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16 072 343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13 972 018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1 637 228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8 433 715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7 680 966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7 680 966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12 426 409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12 426 409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12 426 409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105 383 469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1 929 797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1 496 580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1 791 792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1 791 792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1 791 792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1 791 792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8 902 553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7 169 857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6 741 857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3 388 954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2 654 832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1 398 857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1 398 857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23 664 361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3 172 216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3 024 269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1 532 119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8 046 349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7 131 811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6 631 811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12 445 796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5 825 264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2 506 170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3 319 094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6 620 532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2 283 207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1 532 077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1 032 077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1 032 077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23 400 052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13 082 839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автомобильных дорог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12 692 839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8 762 479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3 580 360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10 317 213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10 317 213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10 317 213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1 858 331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1 797 964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1 797 964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1 797 964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40 137 971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40 137 971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40 137 971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39 858 488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- 530 118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7 951 505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-7 951 505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7 951 505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7 951 505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7 951 505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7 951 505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города Актобе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2023 года № 109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Актобе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95 967 911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93 681 957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51 265 069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25 007 753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26 257 316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10 959 736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7 709 837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2 660 447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16 225 148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14 054 000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1 675 635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1 325 161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95 689 859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2 012 209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1 562 084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1 791 792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1 791 792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1 791 792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1 791 792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9 353 321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7 557 838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7 099 878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3 584 179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2 819 946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1 438 275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1 438 275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16 010 037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2 141 319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1 422 877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12 445 841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5 825 264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2 506 170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3 319 094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6 620 577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2 329 870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1 060 842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1 060 842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17 351 140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7 033 927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автомобильных дорог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6 643 927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2 293 927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10 317 213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10 317 213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10 317 213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1 861 259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1 799 497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1 799 497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1 799 497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43 572 986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43 572 986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43 572 986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43 572 986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- 530 118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-808 170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города Актобе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2023 года № 109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маслихата города Актобе Актюбинской области от 19.12.2024 </w:t>
      </w:r>
      <w:r>
        <w:rPr>
          <w:rFonts w:ascii="Times New Roman"/>
          <w:b w:val="false"/>
          <w:i w:val="false"/>
          <w:color w:val="ff0000"/>
          <w:sz w:val="28"/>
        </w:rPr>
        <w:t>№ 237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16 023 641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2 370 347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484 054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481 415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631 680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631 680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1 251 125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1 251 125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13 653 294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10 853 294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3 408 431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7 444 863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города Актобе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2023 года № 109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областного бюджета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– в редакции решения маслихата города Актобе Актюбинской области от 19.12.2024 </w:t>
      </w:r>
      <w:r>
        <w:rPr>
          <w:rFonts w:ascii="Times New Roman"/>
          <w:b w:val="false"/>
          <w:i w:val="false"/>
          <w:color w:val="ff0000"/>
          <w:sz w:val="28"/>
        </w:rPr>
        <w:t>№ 237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45 510 827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19 439 085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2 552 262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1 320 999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1 092 207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8 621 148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541 542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945 090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7 114 590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8 265 675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8 265 675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26 071 742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17 572 498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12 727 949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1 229 194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1 621 566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1 493 789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8 499 244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5 384 784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1 614 460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