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3e5d" w14:textId="cde3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2022 года №220 "Об утверждении бюджета города Актобе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июля 2023 года № 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2023 – 2025 годы" от 22 декабря 2022 года № 220 (зарегистрированное в Реестре государственной регистрации нормативных правовых актов за № 175938)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2023 - 2025 годы согласно приложениям 1, 2 и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118 515 466,7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81 821 190,7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509 569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3 781 938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32 402 769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139 650 461,7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- 354 557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- 20 780 438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20 780 438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7 534 615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3 344 206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16 590 029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118 515 466,7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81 821 190,7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17 644 850,6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6 010 364,6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32 402 769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139 650 461,7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9 925 316,4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9 675 316,4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26 246 106,2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6 943 464,2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11 131 865,1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22 906 572,7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18 006 572,7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17 916 572,7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6 841 078,4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33 235 046,9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33 235 046,9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33 235 046,9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- 20 780 438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17 006 699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12 608 101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