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078a" w14:textId="9080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июня 2023 года № 34. Утратило силу решением маслихата города Актобе Актюбинской области от 30 октября 2025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30.10.2025 № 339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маслихата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34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Актобе"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Аппарата маслихата города Актобе.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аппарата маслихата утверждается первым руководителем маслихата города Актобе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аппарата маслихата.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Методики.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аппарата маслихата, на которого возложено исполнение обязанностей службы управления персоналом (кадровой службой) (далее – главный специалист),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текстового сообщения по абонентскому номеру сотовый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главным специалистом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с 1 июля 2021 года по 31 декабря 2022 года, находящихся в социальных отпусках, периоде временной нетрудоспособности.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оценки, и подписывает его.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главный специалист. Секретарь Комиссии не принимает участие в голосовании.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Главный специалист предоставляет на заседание Комиссии следующие документы: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(далее – протокол).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