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dc9" w14:textId="998c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13 февраля 2023 года № 31 "Об утверждении государственного образовательного заказа на дошкольное воспитание и обучение, размера родительской платы по Актюбинской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2023 года № 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февраля 2023 года № 31 "Об утверждении государственного образовательного заказа на дошкольное воспитание и обучение, размера родительской платы по Актюбинской области на 2023 год" (зарегистрировано в Реестре государственной регистрации нормативных правовых актов № 8310)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возникшее с 1 сентября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