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b061" w14:textId="21db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по Актюбинской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ноября 2023 года № 315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Актюбинской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многопрофильный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"Айтекебийская районная централизованная библиотечная система" государственного учреждения "Айтекебийский районной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"Карабутакское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 - гимназия"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Қажығали Мұханбетқалиұлы"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"Байганинская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"Байганинский технический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общеобразовательная средняя школа № 1"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детско-юношеская спортивная школа государственного учреждения "Управление физической культуры и спорта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"Бадамша-сервис" на праве хозяйственного ведения при государственном учреждении "Каргалинский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школа-ясли сад"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средняя школа № 2"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"Кобдинская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"Кобдинское учреждение по охране лесов и животного мира" государственного учреждения "Управления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"Кобдинская казахская средняя школа"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Кобыланды батыра"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школа-гимназия № 2"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3"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"Казтермогрупп"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"Эмбенская городская общеобразовательная средняя школа № 1"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"Кенкиякская общеобразовательная средняя школа"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С. Байшева"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"Уилская казахская средняя школа имени Ж. Жусибалиева"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Шарбану Бекмухамбетовой"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внутренней политики, культуры развития языков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4 "Гүлдер"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филиал товарищества с ограниченной ответственностью "Медицинский Центр Евразия"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5 "Ақбота"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"Али-Жас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"Шалкарская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 1"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 2"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5"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406 Гражданской авиации"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производственный филиал Акционерного общества "КазТрансГаз 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областной филиал Акционерного общества "Казпочта"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"Нурбанк" в городе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"Home Credit Bank" в городе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 "Правительство для граждан" по Актюбинской области" 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товарищества с ограниченной ответственностью "Гелиос"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 Глобал-Спецодежда"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"АССАНА-ДорСтрой"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Ойл 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"Sheber Profi"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(Aktobe medical center)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поликлиника № 3"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 города Актобе"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25 города Актобе имени Музафара Алимбаева"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56"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 "Достык"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строительно-технический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