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459d" w14:textId="ba14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по Актюбинской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ноября 2023 года № 314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Республики Казахстан от 7 июня 2023 года № 207 "Об утверждении Правил квотирования рабочих мест для лиц с инвалидностью" (зарегистрировано в Реестре государственной регистрации нормативных правовых актов № 32737)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Актюбинской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по Актюбинской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М. Жумабаева"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школа-сад № 1"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казахская средняя школа № 3" государственного учреждение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школа-гимназия" государственного учреждение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№ 4 "Балбобек"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районный Дом культуры" государственного учреждения "Алгинский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школа-гимназия имени Қажығали Мұханбетқалиұлы"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"Иргизская гимназия"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"Иргизская районная централизованная библиотечная система" государственного учреждения "Иргизский районный отдел культуры, развития языков, физической культуры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"Бадамша-сервис" на праве хозяйственного ведения при государственном учреждении "Каргалинский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"Бадамшинская школа-ясли сад"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"Бадамшинская средняя школа № 2"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"Кобдинский районный Дом культуры" государственного учреждения "Кобдинский районный отдел культуры и развития языков"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 1"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 4"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"Сарыжарская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ответственностью "Кентавр"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ответственностью "Неохим"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С. Байшева"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"Темирский районный дом культуры имени Н. Байганина" государственного учреждения "Темирский районный отдел культуры, физической культуры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"Айгөлек"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"Балауса"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"Темирская детско-юношеская спортивная школа"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"Кокжар" на праве хозяйственного ведения государственного учреждения "Уилский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 4 "Гүлдер" государственного учреждения "Отдел образования Хромтауского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"Шалкарский аграрно-технический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8" государственного учреждения "Отдел образования Шалкарского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"Интерстиль"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"Анвар"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 Глобал-Спецодежда"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"Актюбинский высший политехнический колледж" на праве хозяйственного ведения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колледж транспорта, коммуникаций и новых технологий"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школа-гимназия № 2"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№ 38"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"Актюбинский медицинский центр" (Aktobe medical center)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некоммерческого Акционерного общества "Государственная корпорация "Правительство для граждан" по Актюбинской области" города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