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ac72" w14:textId="339a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октября 2023 года № 286.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техническим и профессиональным образованием на 2023-2024 учебный год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послесредним образованием на 2023-2024 учебный год по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2023-2024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Актюбинской области от 18.01.2024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городах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1 220 596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1 517 533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холодильно-компрессорных машин и установок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сельскохозяйственной техники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 (по специальным программам для студентов с особыми образовательными потребностями)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2023-2024 учебный год по Актюбинской области за счет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городах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зонах экологического бедствия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