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9e2a" w14:textId="8a19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октября 2023 года № 265.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(зарегистрировано в Реестре государственной регистрации нормативных правовых актов № 32560)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об участковых комиссиях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июля 2019 года № 260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(зарегистрировано в Реестре государственной регистрации нормативных правовых актов № 6277);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марта 2020 года № 111 "О внесении изменений и дополнений в постановление акимата Актюбинской области от 4 июля 2019 года № 260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помощью") (зарегистрировано в Реестре государственной регистрации нормативных правовых актов № 6918).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Актюбинский областной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265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участковых комиссиях (далее - Положение) определяет статус и полномочия участковых комиссий.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 - местный исполнительный орган района, города областного значения, района в городе, города районного значения, осуществляющий назначение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адресной социальной помощи осуществляет оказание социальной помощи в соответствии с Правилами оказания социальной помощи, установления ее размеров и определения перечня отдельных категорий нуждающихся граждан, утверждаемые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обследование материального положения лиц (семей), обратившихся за социальной помощью.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Актюбинской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являются постоянно действующим коллегиальным органом на территории соответствующих административно-территориальных единиц.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организовывают свою работу на принципах открытости, гласности, коллегиальности и беспристрастности.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Комиссии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утверждаемые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-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назначению адресной социальной помощи, а в сельской местности -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многоквартирных жилых домов,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Актюбинской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при желании присутствует на заседании Комиссии.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правомочны при наличии двух третей от общего числа ее состава.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заключения, с которым заявитель ознакамливается под роспись.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несогласии заключение Комиссии обжалуется заявителем в уполномоченном органе, а также в судебном порядке.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