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584f" w14:textId="4cf5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октября 2023 года № 264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17 августа 2023 года № 344 "Об утверждении Типового положения о специальной комиссии" (зарегистрировано в Реестре государственной регистрации нормативных правовых актов № 33314)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специальной комиссии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февраля 2014 года № 31 "Об утверждении Положения о специальной комиссии" (зарегистрировано в Реестре государственной регистрации нормативных правовых актов № 3809).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координации занятости и социальных программ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 № 264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комиссии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специальной комиссии (далее - Положение) определяет статус и полномочия специальной комиссии по рассмотрению заявления лица (семьи), претендующего на оказание социальной помощи отдельным категориям нуждающихся граждан.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(далее - Комиссия) - комиссия, создаваемая решением акима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постоянно действующим коллегиальным органом на территории района (города областного значения), района в городе.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организовывает свою работу на принципах открытости, гласности, коллегиальности и беспристрастности.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Положением.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деятельностью Комиссии осуществляет заместитель акима района (города областного значения), курирующий вопросы социальной защиты.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и функция Комиссии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Основной задачей Комиссии является определение нуждаемости граждан в социальной помощи согласно перечню оснований отнесения граждан, к категории нуждающихся утверждаемому местным представительным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Основной функцией Комиссии является вынесение заключения о необходимости оказания социальной помощи (далее - заключение), с указанием размера социальной помощи в каждом отдельном случае,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осуществляет свою деятельность на безвозмездной основе.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работников правоохранительных органов, общественных объединений.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состав Комиссии не менее семи человек.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Председателем является заместитель акима района (города областного значения) курирующий вопросы социальной защиты.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местный уполномоченный орган - отделы занятости и социальных программ района (города областного значения), района в городе.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секретаря Комиссии возлагаются на специалиста данного отдела.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двух рабочих дней со дня получения полного пакета документов от местного уполномоченного органа рассматривает представленные документы и путем открытого голосования принимает решение о необходимости оказания социальной помощи.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правомочно при наличии двух третей от общего числа ее состава.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считается принятым, если за него подается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Принятое решение Комиссии оформляется в форме заключения и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передается в местный уполномоченный орган.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указывается размер социальной помощи.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определении размера социальной помощи Комиссия руководствуется правилами оказания социальной помощи, установления размеров и определения перечня отдельных категорий нуждающихся граждан, утверждаемыми местными представительными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Положению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специальной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"____" 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комиссия, рассмотрев заявление и прилагаемые к нему документы лица (семьи), _______________________________________ (фамилия, имя, отчество (при наличии) заявителя) обратившегося за предоставлением социальной помощи в связи с нуждаемостью, выносит заключение о __________________________________ (необходимости, отсутствии необходимости) предоставления лицу (семье) социальной помощи по нижеследующей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_________________ 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"____" 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должность, подпись работника местного уполномоченного органа, принявшего документы.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