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aeb7" w14:textId="5e7a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22 февраля 2018 года № 143 "Об утверждении прейскуранта цен на услугу по выдаче в ускоренном порядке документов, удостоверяющих личность, оказываемую республиканским государственным предприятием на праве хозяйственного 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декабря 2023 года № 919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февраля 2018 года № 143 "Об утверждении прейскуранта цен на услугу по выдаче в ускоренном порядке документов, удостоверяющих личность, оказываемую республиканским государственным предприятием на праве хозяйственного ведения", (зарегистрированный в Реестре государственной регистрации нормативных правовых актов за № 16576)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Прейскурант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 на услугу по выдаче в ускоренном порядке документов, удостоверяющих личность, оказываемую республиканским государственным предприятием на праве хозяйственного ведения,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919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ПРЕЙСКУРАНТ ЦЕН </w:t>
      </w:r>
      <w:r>
        <w:br/>
      </w:r>
      <w:r>
        <w:rPr>
          <w:rFonts w:ascii="Times New Roman"/>
          <w:b/>
          <w:i w:val="false"/>
          <w:color w:val="000000"/>
        </w:rPr>
        <w:t>на услугу по выдаче в ускоренном порядке документов, удостоверяющих личность, оказываемую республиканским государственным предприятием на праве хозяйственного ведения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НДС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городов Астана, Алматы, Актобе, Шымкент: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 срочности – до 1 (одного) рабочего дня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 срочности – до 3 (трех) рабочих дней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центров: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 срочности – до 3 (трех) рабочих дней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 срочности – до 5 (пяти) рабочих дней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районов и городов областей: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 – до 7 (семи) рабочих дней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