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533" w14:textId="967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марта 2023 года № 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(зарегистрировано в Реестре государственной регистрации нормативных правовых актов № 5900)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