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4950" w14:textId="54f4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сентября 2023 года № 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Казахстан", (зарегистрирован в реестре государственной регистрации нормативных правовых актов за № 9792),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 (приложение 2),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присваивает первые специальные звания среднего и старшего начальствующего состава, очередные специальные звания до капитана юстиции включительно;";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Департамент уголовно-исполнительной системы по городу Алматы, Алматинской области и области Жетісу."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Комитета: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Отдел охраны Департамента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 (приложение 22),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 (приложение 22-1),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 (приложение 23), утвержденном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 (приложение 24), утвержденном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уголовно–исполнительной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 (приложение 25), утвержденный указанным приказом исключить;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 (приложение 26), утвержденном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 (приложение 27),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 (приложение 28), утвержденном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 (приложение 29), утвержденном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 (приложение 30), утвержденном 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 (приложение 31), утвержденном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 (приложение 32), утвержденном указанным приказом: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 (приложение 33), утвержденном 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 (приложение 34), утвержденном указанным приказом: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 (приложение 35), утвержденном указанным приказом: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 (приложение 36), утвержденном 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вопросов;";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 (приложение 53), утвержденном указанным приказом: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городу Алматы, Алматинской области и области Жетісу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 Алматы, Алматинской области и области Жетісу.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Департамента – Республиканское государственное учреждение "Департамент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Казахстан".";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 </w:t>
      </w:r>
    </w:p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18) и 19) изложить в следующей редакции: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организует получение общеобразовательного и профессионального обучения осужденных;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вопросов;".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(Ешмагамбетов Ж.Б.) в установленном законодательством Республики Казахстан порядке обеспечить: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9"/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</w:p>
    <w:bookmarkEnd w:id="110"/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Комитета уголовно-исполнительной системы Республики Казахстан, начальникам территориальных департаментов уголовно-исполнительной системы в установленном законодательством Республики Казахстан порядке обеспечить регистрацию изменений в учредительных документах в регистрирующих органах.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Комитете уголовно-исполнительной системы Министерства внутренних дел Республики Казахстан</w:t>
      </w:r>
    </w:p>
    <w:bookmarkEnd w:id="114"/>
    <w:bookmarkStart w:name="z16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5"/>
    <w:bookmarkStart w:name="z1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уголовно-исполнительной системы (далее - Комитет) является ведомством Министерства внутренних дел Республики Казахстан, осуществляющим руководство в сфере исполнения наказаний и иных мер уголовно-правового воздействия.</w:t>
      </w:r>
    </w:p>
    <w:bookmarkEnd w:id="116"/>
    <w:bookmarkStart w:name="z1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7"/>
    <w:bookmarkStart w:name="z16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 счета в органах казначейства.</w:t>
      </w:r>
    </w:p>
    <w:bookmarkEnd w:id="118"/>
    <w:bookmarkStart w:name="z1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19"/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0"/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21"/>
    <w:bookmarkStart w:name="z1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22"/>
    <w:bookmarkStart w:name="z1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улица Бейімбет Майлин, дом 2.</w:t>
      </w:r>
    </w:p>
    <w:bookmarkEnd w:id="123"/>
    <w:bookmarkStart w:name="z1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республиканское государственное учреждение "Комитет уголовно-исполнительной системы Министерства внутренних дел Республики Казахстан".</w:t>
      </w:r>
    </w:p>
    <w:bookmarkEnd w:id="124"/>
    <w:bookmarkStart w:name="z1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25"/>
    <w:bookmarkStart w:name="z1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26"/>
    <w:bookmarkStart w:name="z1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27"/>
    <w:bookmarkStart w:name="z1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8"/>
    <w:bookmarkStart w:name="z17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129"/>
    <w:bookmarkStart w:name="z1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0"/>
    <w:bookmarkStart w:name="z1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порядка и условий исполнения и отбывания наказаний и иных мер уголовно-правового воздействия;</w:t>
      </w:r>
    </w:p>
    <w:bookmarkEnd w:id="131"/>
    <w:bookmarkStart w:name="z1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прав и свобод осужденных, обеспечение прав и законных интересов подозреваемых, обвиняемых, а также граждан в уголовно-исполнительной системе органов внутренних дел Республики Казахстан;</w:t>
      </w:r>
    </w:p>
    <w:bookmarkEnd w:id="132"/>
    <w:bookmarkStart w:name="z1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РК от 25.11.2019 № 1010;</w:t>
      </w:r>
    </w:p>
    <w:bookmarkEnd w:id="133"/>
    <w:bookmarkStart w:name="z1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иных задач, предусмотренных законодательством Республики Казахстан.</w:t>
      </w:r>
    </w:p>
    <w:bookmarkEnd w:id="134"/>
    <w:bookmarkStart w:name="z1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5"/>
    <w:bookmarkStart w:name="z1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36"/>
    <w:bookmarkStart w:name="z1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объектов, охрана которых осуществляется в соответствии с нормативными правовыми актами Министерства внутренних дел Республики Казахстан;</w:t>
      </w:r>
    </w:p>
    <w:bookmarkEnd w:id="137"/>
    <w:bookmarkStart w:name="z1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38"/>
    <w:bookmarkStart w:name="z1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ведомственный контроль за деятельностью учреждений и органов, исполняющих наказания;</w:t>
      </w:r>
    </w:p>
    <w:bookmarkEnd w:id="139"/>
    <w:bookmarkStart w:name="z1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получение общеобразовательного и профессионального обучения осужденных;</w:t>
      </w:r>
    </w:p>
    <w:bookmarkEnd w:id="140"/>
    <w:bookmarkStart w:name="z1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трудовую занятость осужденных;</w:t>
      </w:r>
    </w:p>
    <w:bookmarkEnd w:id="141"/>
    <w:bookmarkStart w:name="z1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42"/>
    <w:bookmarkStart w:name="z1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оперативно-розыскную деятельность;</w:t>
      </w:r>
    </w:p>
    <w:bookmarkEnd w:id="143"/>
    <w:bookmarkStart w:name="z1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осуществляет выявление, пресечение, предупреждение и раскрытие преступлений;</w:t>
      </w:r>
    </w:p>
    <w:bookmarkEnd w:id="144"/>
    <w:bookmarkStart w:name="z1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исполнение приговоров, постановления и определения судов в отношении осужденных;</w:t>
      </w:r>
    </w:p>
    <w:bookmarkEnd w:id="145"/>
    <w:bookmarkStart w:name="z1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осуществляют их учет и регистрацию;</w:t>
      </w:r>
    </w:p>
    <w:bookmarkEnd w:id="146"/>
    <w:bookmarkStart w:name="z1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создает, использует и совершенствует информационные и информационно-аналитические системы по линии работы Комитета;</w:t>
      </w:r>
    </w:p>
    <w:bookmarkEnd w:id="147"/>
    <w:bookmarkStart w:name="z19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защиту государственных секретов, ведомственный контроль за соблюдением режима секретности в уголовно-исполнительной системе;</w:t>
      </w:r>
    </w:p>
    <w:bookmarkEnd w:id="148"/>
    <w:bookmarkStart w:name="z1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типовые положения и типовые должностные инструкции сотрудников и работников территориальных подразделений. Осуществляет контроль за разработкой и утверждением соответствующих положений и должностных инструкций в территориальных подразделениях, а также изучением их сотрудниками и работниками;</w:t>
      </w:r>
    </w:p>
    <w:bookmarkEnd w:id="149"/>
    <w:bookmarkStart w:name="z1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привлеченными в рамках законодательства о государственных закупках специалистами по нормированию труда, обеспечивает подготовку и представление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150"/>
    <w:bookmarkStart w:name="z1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соответствии с научно-обоснованными нормативами проводит анализ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151"/>
    <w:bookmarkStart w:name="z1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разрабатывает, утверждает и согласовывает проекты правовых актов Республики Казахстан в сфере уголовно-исполнительной системы в пределах своей компетенции;</w:t>
      </w:r>
    </w:p>
    <w:bookmarkEnd w:id="152"/>
    <w:bookmarkStart w:name="z20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обеспечивает защиту интересов Комитета в судах, иных государственных органах;</w:t>
      </w:r>
    </w:p>
    <w:bookmarkEnd w:id="153"/>
    <w:bookmarkStart w:name="z2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на постоянной основе в государственном органе ведение мониторинга нормативных правовых актов Республики Казахстан в порядке, определяемом Правительством Республики Казахстан;</w:t>
      </w:r>
    </w:p>
    <w:bookmarkEnd w:id="154"/>
    <w:bookmarkStart w:name="z2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законности в деятельности территориальных подразделений, государственных учреждений и организаций, находящихся в ведении Комитета;</w:t>
      </w:r>
    </w:p>
    <w:bookmarkEnd w:id="155"/>
    <w:bookmarkStart w:name="z2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взаимодействие субъектов, осуществляющих пробацию;</w:t>
      </w:r>
    </w:p>
    <w:bookmarkEnd w:id="156"/>
    <w:bookmarkStart w:name="z20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служб пробации;</w:t>
      </w:r>
    </w:p>
    <w:bookmarkEnd w:id="157"/>
    <w:bookmarkStart w:name="z2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исключен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РК от 24.01.2022 № 18;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осуществление контроля за обеспечением режима, надзора, охраны и пропускного режима в учреждениях УИС.</w:t>
      </w:r>
    </w:p>
    <w:bookmarkStart w:name="z2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9"/>
    <w:bookmarkStart w:name="z2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пределах компетенции и получать необходимую информацию от государственных органов и иных организаций и предоставлять соответствующие ответы;</w:t>
      </w:r>
    </w:p>
    <w:bookmarkEnd w:id="160"/>
    <w:bookmarkStart w:name="z2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и совершенствованию нормативных правовых актов уголовно-исполнительной системы;</w:t>
      </w:r>
    </w:p>
    <w:bookmarkEnd w:id="161"/>
    <w:bookmarkStart w:name="z2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Министру внутренних дел о введении в учреждениях уголовно-исполнительной системы режима особых условий;</w:t>
      </w:r>
    </w:p>
    <w:bookmarkEnd w:id="162"/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вырабатывать предложения о создании, реорганизации, передислокации и ликвидации учреждений, территориальных подразделений и организаций уголовно-исполнительной системы;</w:t>
      </w:r>
    </w:p>
    <w:bookmarkEnd w:id="163"/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международные;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информационное взаимодействие с правоохранительными органами Республики Казахстан;</w:t>
      </w:r>
    </w:p>
    <w:bookmarkEnd w:id="165"/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объявлять конкурс на занятие административных государственных должностей;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в соответствии с законодательством консультативно-совещательный орган;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материально-техническое обеспечение Комитета и его территориальных подразделений, а также учреждений и предприятий;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ими.</w:t>
      </w:r>
    </w:p>
    <w:bookmarkEnd w:id="169"/>
    <w:bookmarkStart w:name="z21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70"/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71"/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72"/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74"/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Комитета, территориальных подразделений, государственных учреждений и организации находящихся в ведении Комитета;</w:t>
      </w:r>
    </w:p>
    <w:bookmarkEnd w:id="175"/>
    <w:bookmarkStart w:name="z2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поощряет, налагает дисциплинарные взыскания на сотрудников и работников Комитета, его территориальных подразделений и подведомственных государственных учреждений;</w:t>
      </w:r>
    </w:p>
    <w:bookmarkEnd w:id="176"/>
    <w:bookmarkStart w:name="z2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руководству Министерства предложения по структуре и штатам Комитета;</w:t>
      </w:r>
    </w:p>
    <w:bookmarkEnd w:id="177"/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территориальных подразделений, государственных учреждений и организаций, находящихся в ведении Комитета;</w:t>
      </w:r>
    </w:p>
    <w:bookmarkEnd w:id="178"/>
    <w:bookmarkStart w:name="z2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 назначению и освобождению от должностей руководителей территориальных органов уголовно-исполнительной системы;</w:t>
      </w:r>
    </w:p>
    <w:bookmarkEnd w:id="179"/>
    <w:bookmarkStart w:name="z2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 первые специальные звания среднего и старшего начальствующего состава, очередные специальные звания до капитана юстиции включительно;</w:t>
      </w:r>
    </w:p>
    <w:bookmarkEnd w:id="180"/>
    <w:bookmarkStart w:name="z2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181"/>
    <w:bookmarkStart w:name="z2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органах, иных организациях;</w:t>
      </w:r>
    </w:p>
    <w:bookmarkEnd w:id="182"/>
    <w:bookmarkStart w:name="z2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в установленном порядке сотрудников, государственных служащих и работников Комитета, а также органов и учреждений уголовно-исполнительной системы в командировки для оказания практической помощи и проведения проверок деятельности органов, учреждений и организаций уголовно-исполнительной системы, решения других служебных вопросов;</w:t>
      </w:r>
    </w:p>
    <w:bookmarkEnd w:id="183"/>
    <w:bookmarkStart w:name="z2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воспитательную работу среди личного состава Комитета, а также в территориальных подразделениях и подведомственных государственных учреждений, соблюдение ими дисциплины, законности и режима секретности, служебной и боевой подготовки;</w:t>
      </w:r>
    </w:p>
    <w:bookmarkEnd w:id="184"/>
    <w:bookmarkStart w:name="z2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решения;</w:t>
      </w:r>
    </w:p>
    <w:bookmarkEnd w:id="185"/>
    <w:bookmarkStart w:name="z23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 Комитете работу по противодействию коррупции и несет за это персональную ответственность;</w:t>
      </w:r>
    </w:p>
    <w:bookmarkEnd w:id="186"/>
    <w:bookmarkStart w:name="z2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соблюдение штатной дисциплины в территориальных органах и подведомственных организациях Комитета;</w:t>
      </w:r>
    </w:p>
    <w:bookmarkEnd w:id="187"/>
    <w:bookmarkStart w:name="z2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учет лимитной и штатной численности Комитета, его территориальных органов и подведомственных организаций;</w:t>
      </w:r>
    </w:p>
    <w:bookmarkEnd w:id="188"/>
    <w:bookmarkStart w:name="z2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проекты приказов Министра, постановлений Правительства Республики Казахстан;</w:t>
      </w:r>
    </w:p>
    <w:bookmarkEnd w:id="189"/>
    <w:bookmarkStart w:name="z2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контролирует составление отчетности о штатной численности Комитета, его территориальных органов и подведомственных организаций;</w:t>
      </w:r>
    </w:p>
    <w:bookmarkEnd w:id="190"/>
    <w:bookmarkStart w:name="z2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планы работы Комитета и его структурных подразделений;</w:t>
      </w:r>
    </w:p>
    <w:bookmarkEnd w:id="191"/>
    <w:bookmarkStart w:name="z2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делегирует полномочия своим заместителям, руководителям структурных подразделений Комитета, территориальных органов и подведомственных организаций;</w:t>
      </w:r>
    </w:p>
    <w:bookmarkEnd w:id="192"/>
    <w:bookmarkStart w:name="z2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предоставляет отпуска;</w:t>
      </w:r>
    </w:p>
    <w:bookmarkEnd w:id="193"/>
    <w:bookmarkStart w:name="z2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о проведении служебных расследований по фактам нарушений дисциплины и законности;</w:t>
      </w:r>
    </w:p>
    <w:bookmarkEnd w:id="194"/>
    <w:bookmarkStart w:name="z2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Казахстан, отнесенные к его компетенции.</w:t>
      </w:r>
    </w:p>
    <w:bookmarkEnd w:id="195"/>
    <w:bookmarkStart w:name="z2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96"/>
    <w:bookmarkStart w:name="z2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97"/>
    <w:bookmarkStart w:name="z24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98"/>
    <w:bookmarkStart w:name="z2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99"/>
    <w:bookmarkStart w:name="z2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0"/>
    <w:bookmarkStart w:name="z2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01"/>
    <w:bookmarkStart w:name="z24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202"/>
    <w:bookmarkStart w:name="z25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203"/>
    <w:bookmarkStart w:name="z25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204"/>
    <w:bookmarkStart w:name="z25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205"/>
    <w:bookmarkStart w:name="z2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системы.</w:t>
      </w:r>
    </w:p>
    <w:bookmarkEnd w:id="206"/>
    <w:bookmarkStart w:name="z25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системы.</w:t>
      </w:r>
    </w:p>
    <w:bookmarkEnd w:id="207"/>
    <w:bookmarkStart w:name="z25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bookmarkEnd w:id="208"/>
    <w:bookmarkStart w:name="z25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</w:t>
      </w:r>
    </w:p>
    <w:bookmarkEnd w:id="209"/>
    <w:bookmarkStart w:name="z25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уголовно-исполнительной системы по области Абай.</w:t>
      </w:r>
    </w:p>
    <w:bookmarkEnd w:id="210"/>
    <w:bookmarkStart w:name="z25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уголовно-исполнительной системы по Акмолинской области.</w:t>
      </w:r>
    </w:p>
    <w:bookmarkEnd w:id="211"/>
    <w:bookmarkStart w:name="z2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уголовно-исполнительной системы по Актюбинской области.</w:t>
      </w:r>
    </w:p>
    <w:bookmarkEnd w:id="212"/>
    <w:bookmarkStart w:name="z2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Департамент уголовно-исполнительной системы по городу Алматы, Алматинской области и области Жетісу </w:t>
      </w:r>
    </w:p>
    <w:bookmarkEnd w:id="213"/>
    <w:bookmarkStart w:name="z2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 приказом Министра внутренних дел РК от 06.09.2023 года № 679;</w:t>
      </w:r>
    </w:p>
    <w:bookmarkEnd w:id="214"/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 уголовно-исполнительной системы по Атырауской области.</w:t>
      </w:r>
    </w:p>
    <w:bookmarkEnd w:id="215"/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уголовно-исполнительной системы по Восточно-Казахстанской области.</w:t>
      </w:r>
    </w:p>
    <w:bookmarkEnd w:id="216"/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уголовно-исполнительной системы по Жамбылской области.</w:t>
      </w:r>
    </w:p>
    <w:bookmarkEnd w:id="217"/>
    <w:bookmarkStart w:name="z26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 уголовно-исполнительной системы по Западно-Казахстанской области.</w:t>
      </w:r>
    </w:p>
    <w:bookmarkEnd w:id="218"/>
    <w:bookmarkStart w:name="z2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Департамент уголовно-исполнительной системы по Карагандинской области и по области Ұлытау.</w:t>
      </w:r>
    </w:p>
    <w:bookmarkEnd w:id="219"/>
    <w:bookmarkStart w:name="z2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Департамент уголовно-исполнительной системы по Кызылординской области.</w:t>
      </w:r>
    </w:p>
    <w:bookmarkEnd w:id="220"/>
    <w:bookmarkStart w:name="z26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Департамент уголовно-исполнительной системы по Костанайской области.</w:t>
      </w:r>
    </w:p>
    <w:bookmarkEnd w:id="221"/>
    <w:bookmarkStart w:name="z26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Департамент уголовно-исполнительной системы по Мангистауской области.</w:t>
      </w:r>
    </w:p>
    <w:bookmarkEnd w:id="222"/>
    <w:bookmarkStart w:name="z27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 уголовно-исполнительной системы по Павлодарской области.</w:t>
      </w:r>
    </w:p>
    <w:bookmarkEnd w:id="223"/>
    <w:bookmarkStart w:name="z2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Департамент уголовно-исполнительной системы по Северо-Казахстанской области.</w:t>
      </w:r>
    </w:p>
    <w:bookmarkEnd w:id="224"/>
    <w:bookmarkStart w:name="z27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Департамент уголовно-исполнительной системы по городу Шымкенту и Туркестанской области.</w:t>
      </w:r>
    </w:p>
    <w:bookmarkEnd w:id="225"/>
    <w:bookmarkStart w:name="z27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Комитета</w:t>
      </w:r>
    </w:p>
    <w:bookmarkEnd w:id="226"/>
    <w:bookmarkStart w:name="z27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227"/>
    <w:bookmarkStart w:name="z27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228"/>
    <w:bookmarkStart w:name="z2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229"/>
    <w:bookmarkStart w:name="z2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230"/>
    <w:bookmarkStart w:name="z2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231"/>
    <w:bookmarkStart w:name="z2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232"/>
    <w:bookmarkStart w:name="z2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233"/>
    <w:bookmarkStart w:name="z2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234"/>
    <w:bookmarkStart w:name="z28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235"/>
    <w:bookmarkStart w:name="z2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236"/>
    <w:bookmarkStart w:name="z28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237"/>
    <w:bookmarkStart w:name="z2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238"/>
    <w:bookmarkStart w:name="z28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</w:t>
      </w:r>
    </w:p>
    <w:bookmarkEnd w:id="239"/>
    <w:bookmarkStart w:name="z28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240"/>
    <w:bookmarkStart w:name="z28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241"/>
    <w:bookmarkStart w:name="z28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242"/>
    <w:bookmarkStart w:name="z29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243"/>
    <w:bookmarkStart w:name="z29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244"/>
    <w:bookmarkStart w:name="z29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245"/>
    <w:bookmarkStart w:name="z29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246"/>
    <w:bookmarkStart w:name="z2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247"/>
    <w:bookmarkStart w:name="z2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248"/>
    <w:bookmarkStart w:name="z2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249"/>
    <w:bookmarkStart w:name="z2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250"/>
    <w:bookmarkStart w:name="z2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251"/>
    <w:bookmarkStart w:name="z2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252"/>
    <w:bookmarkStart w:name="z30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253"/>
    <w:bookmarkStart w:name="z3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254"/>
    <w:bookmarkStart w:name="z30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255"/>
    <w:bookmarkStart w:name="z30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256"/>
    <w:bookmarkStart w:name="z30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257"/>
    <w:bookmarkStart w:name="z30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258"/>
    <w:bookmarkStart w:name="z3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259"/>
    <w:bookmarkStart w:name="z3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260"/>
    <w:bookmarkStart w:name="z30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261"/>
    <w:bookmarkStart w:name="z30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262"/>
    <w:bookmarkStart w:name="z3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263"/>
    <w:bookmarkStart w:name="z3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264"/>
    <w:bookmarkStart w:name="z3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265"/>
    <w:bookmarkStart w:name="z31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266"/>
    <w:bookmarkStart w:name="z31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267"/>
    <w:bookmarkStart w:name="z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268"/>
    <w:bookmarkStart w:name="z3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270"/>
    <w:bookmarkStart w:name="z3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271"/>
    <w:bookmarkStart w:name="z31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272"/>
    <w:bookmarkStart w:name="z32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273"/>
    <w:bookmarkStart w:name="z32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274"/>
    <w:bookmarkStart w:name="z32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275"/>
    <w:bookmarkStart w:name="z3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276"/>
    <w:bookmarkStart w:name="z32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277"/>
    <w:bookmarkStart w:name="z32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278"/>
    <w:bookmarkStart w:name="z32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279"/>
    <w:bookmarkStart w:name="z32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280"/>
    <w:bookmarkStart w:name="z3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281"/>
    <w:bookmarkStart w:name="z32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282"/>
    <w:bookmarkStart w:name="z33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283"/>
    <w:bookmarkStart w:name="z33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284"/>
    <w:bookmarkStart w:name="z3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285"/>
    <w:bookmarkStart w:name="z3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286"/>
    <w:bookmarkStart w:name="z3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287"/>
    <w:bookmarkStart w:name="z3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288"/>
    <w:bookmarkStart w:name="z3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289"/>
    <w:bookmarkStart w:name="z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290"/>
    <w:bookmarkStart w:name="z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291"/>
    <w:bookmarkStart w:name="z3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292"/>
    <w:bookmarkStart w:name="z3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293"/>
    <w:bookmarkStart w:name="z3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294"/>
    <w:bookmarkStart w:name="z3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295"/>
    <w:bookmarkStart w:name="z3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296"/>
    <w:bookmarkStart w:name="z3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297"/>
    <w:bookmarkStart w:name="z3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298"/>
    <w:bookmarkStart w:name="z34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299"/>
    <w:bookmarkStart w:name="z34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300"/>
    <w:bookmarkStart w:name="z34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301"/>
    <w:bookmarkStart w:name="z34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302"/>
    <w:bookmarkStart w:name="z3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303"/>
    <w:bookmarkStart w:name="z35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304"/>
    <w:bookmarkStart w:name="z3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305"/>
    <w:bookmarkStart w:name="z35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Казахстан.</w:t>
      </w:r>
    </w:p>
    <w:bookmarkEnd w:id="306"/>
    <w:bookmarkStart w:name="z35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Учебный центр Комитета уголовно-исполнительной системы Министерства внутренних дел Республики Казахстан.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5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</w:t>
      </w:r>
    </w:p>
    <w:bookmarkEnd w:id="308"/>
    <w:bookmarkStart w:name="z35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9"/>
    <w:bookmarkStart w:name="z36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Астане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10"/>
    <w:bookmarkStart w:name="z36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1"/>
    <w:bookmarkStart w:name="z36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12"/>
    <w:bookmarkStart w:name="z36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13"/>
    <w:bookmarkStart w:name="z36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14"/>
    <w:bookmarkStart w:name="z36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15"/>
    <w:bookmarkStart w:name="z36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16"/>
    <w:bookmarkStart w:name="z36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переулок Шыңтас, дом 14А.</w:t>
      </w:r>
    </w:p>
    <w:bookmarkEnd w:id="317"/>
    <w:bookmarkStart w:name="z36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318"/>
    <w:bookmarkStart w:name="z36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9"/>
    <w:bookmarkStart w:name="z37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20"/>
    <w:bookmarkStart w:name="z37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1"/>
    <w:bookmarkStart w:name="z37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2"/>
    <w:bookmarkStart w:name="z37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23"/>
    <w:bookmarkStart w:name="z37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24"/>
    <w:bookmarkStart w:name="z37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325"/>
    <w:bookmarkStart w:name="z37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26"/>
    <w:bookmarkStart w:name="z37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27"/>
    <w:bookmarkStart w:name="z37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328"/>
    <w:bookmarkStart w:name="z37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29"/>
    <w:bookmarkStart w:name="z38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30"/>
    <w:bookmarkStart w:name="z38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31"/>
    <w:bookmarkStart w:name="z38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2"/>
    <w:bookmarkStart w:name="z38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33"/>
    <w:bookmarkStart w:name="z38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34"/>
    <w:bookmarkStart w:name="z38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35"/>
    <w:bookmarkStart w:name="z38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36"/>
    <w:bookmarkStart w:name="z38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37"/>
    <w:bookmarkStart w:name="z38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38"/>
    <w:bookmarkStart w:name="z38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39"/>
    <w:bookmarkStart w:name="z39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40"/>
    <w:bookmarkStart w:name="z39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41"/>
    <w:bookmarkStart w:name="z39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42"/>
    <w:bookmarkStart w:name="z3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43"/>
    <w:bookmarkStart w:name="z3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44"/>
    <w:bookmarkStart w:name="z3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45"/>
    <w:bookmarkStart w:name="z39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46"/>
    <w:bookmarkStart w:name="z39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47"/>
    <w:bookmarkStart w:name="z3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48"/>
    <w:bookmarkStart w:name="z3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49"/>
    <w:bookmarkStart w:name="z40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50"/>
    <w:bookmarkStart w:name="z40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351"/>
    <w:bookmarkStart w:name="z40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52"/>
    <w:bookmarkStart w:name="z40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53"/>
    <w:bookmarkStart w:name="z40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54"/>
    <w:bookmarkStart w:name="z40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55"/>
    <w:bookmarkStart w:name="z40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56"/>
    <w:bookmarkStart w:name="z40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57"/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58"/>
    <w:bookmarkStart w:name="z40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59"/>
    <w:bookmarkStart w:name="z41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60"/>
    <w:bookmarkStart w:name="z41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61"/>
    <w:bookmarkStart w:name="z41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62"/>
    <w:bookmarkStart w:name="z41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63"/>
    <w:bookmarkStart w:name="z41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64"/>
    <w:bookmarkStart w:name="z41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65"/>
    <w:bookmarkStart w:name="z41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66"/>
    <w:bookmarkStart w:name="z41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67"/>
    <w:bookmarkStart w:name="z41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68"/>
    <w:bookmarkStart w:name="z41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69"/>
    <w:bookmarkStart w:name="z42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70"/>
    <w:bookmarkStart w:name="z42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71"/>
    <w:bookmarkStart w:name="z42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72"/>
    <w:bookmarkStart w:name="z42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73"/>
    <w:bookmarkStart w:name="z42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74"/>
    <w:bookmarkStart w:name="z42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75"/>
    <w:bookmarkStart w:name="z42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76"/>
    <w:bookmarkStart w:name="z42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77"/>
    <w:bookmarkStart w:name="z42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78"/>
    <w:bookmarkStart w:name="z42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9"/>
    <w:bookmarkStart w:name="z43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80"/>
    <w:bookmarkStart w:name="z43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1"/>
    <w:bookmarkStart w:name="z43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82"/>
    <w:bookmarkStart w:name="z43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3"/>
    <w:bookmarkStart w:name="z43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84"/>
    <w:bookmarkStart w:name="z43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3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</w:t>
      </w:r>
    </w:p>
    <w:bookmarkEnd w:id="386"/>
    <w:bookmarkStart w:name="z44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7"/>
    <w:bookmarkStart w:name="z44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области Абай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88"/>
    <w:bookmarkStart w:name="z44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9"/>
    <w:bookmarkStart w:name="z44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90"/>
    <w:bookmarkStart w:name="z44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1"/>
    <w:bookmarkStart w:name="z44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92"/>
    <w:bookmarkStart w:name="z44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93"/>
    <w:bookmarkStart w:name="z44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94"/>
    <w:bookmarkStart w:name="z44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071400, Республика Казахстан, область Абай, город Семей, улица Западная, 7.</w:t>
      </w:r>
    </w:p>
    <w:bookmarkEnd w:id="395"/>
    <w:bookmarkStart w:name="z44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области Абай Комитета уголовно-исполнительной системы Министерства внутренних дел Республики Казахстан".</w:t>
      </w:r>
    </w:p>
    <w:bookmarkEnd w:id="396"/>
    <w:bookmarkStart w:name="z45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7"/>
    <w:bookmarkStart w:name="z45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8"/>
    <w:bookmarkStart w:name="z45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9"/>
    <w:bookmarkStart w:name="z45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0"/>
    <w:bookmarkStart w:name="z45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01"/>
    <w:bookmarkStart w:name="z45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02"/>
    <w:bookmarkStart w:name="z45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403"/>
    <w:bookmarkStart w:name="z45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04"/>
    <w:bookmarkStart w:name="z45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05"/>
    <w:bookmarkStart w:name="z45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406"/>
    <w:bookmarkStart w:name="z46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07"/>
    <w:bookmarkStart w:name="z46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08"/>
    <w:bookmarkStart w:name="z46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09"/>
    <w:bookmarkStart w:name="z46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0"/>
    <w:bookmarkStart w:name="z46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11"/>
    <w:bookmarkStart w:name="z46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12"/>
    <w:bookmarkStart w:name="z46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13"/>
    <w:bookmarkStart w:name="z46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14"/>
    <w:bookmarkStart w:name="z46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15"/>
    <w:bookmarkStart w:name="z46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16"/>
    <w:bookmarkStart w:name="z47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17"/>
    <w:bookmarkStart w:name="z47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18"/>
    <w:bookmarkStart w:name="z47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19"/>
    <w:bookmarkStart w:name="z47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20"/>
    <w:bookmarkStart w:name="z47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21"/>
    <w:bookmarkStart w:name="z47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22"/>
    <w:bookmarkStart w:name="z47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23"/>
    <w:bookmarkStart w:name="z47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24"/>
    <w:bookmarkStart w:name="z47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25"/>
    <w:bookmarkStart w:name="z47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работы.</w:t>
      </w:r>
    </w:p>
    <w:bookmarkEnd w:id="426"/>
    <w:bookmarkStart w:name="z48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27"/>
    <w:bookmarkStart w:name="z48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28"/>
    <w:bookmarkStart w:name="z48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429"/>
    <w:bookmarkStart w:name="z48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30"/>
    <w:bookmarkStart w:name="z48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31"/>
    <w:bookmarkStart w:name="z48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32"/>
    <w:bookmarkStart w:name="z48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33"/>
    <w:bookmarkStart w:name="z48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34"/>
    <w:bookmarkStart w:name="z48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35"/>
    <w:bookmarkStart w:name="z48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36"/>
    <w:bookmarkStart w:name="z49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7"/>
    <w:bookmarkStart w:name="z49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38"/>
    <w:bookmarkStart w:name="z49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9"/>
    <w:bookmarkStart w:name="z49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40"/>
    <w:bookmarkStart w:name="z49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41"/>
    <w:bookmarkStart w:name="z49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42"/>
    <w:bookmarkStart w:name="z49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43"/>
    <w:bookmarkStart w:name="z49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44"/>
    <w:bookmarkStart w:name="z49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45"/>
    <w:bookmarkStart w:name="z49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46"/>
    <w:bookmarkStart w:name="z50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47"/>
    <w:bookmarkStart w:name="z50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48"/>
    <w:bookmarkStart w:name="z50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49"/>
    <w:bookmarkStart w:name="z50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50"/>
    <w:bookmarkStart w:name="z50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51"/>
    <w:bookmarkStart w:name="z50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52"/>
    <w:bookmarkStart w:name="z50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53"/>
    <w:bookmarkStart w:name="z50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54"/>
    <w:bookmarkStart w:name="z50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55"/>
    <w:bookmarkStart w:name="z50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56"/>
    <w:bookmarkStart w:name="z51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7"/>
    <w:bookmarkStart w:name="z51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8"/>
    <w:bookmarkStart w:name="z51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9"/>
    <w:bookmarkStart w:name="z51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0"/>
    <w:bookmarkStart w:name="z51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Департамента</w:t>
      </w:r>
    </w:p>
    <w:bookmarkEnd w:id="461"/>
    <w:bookmarkStart w:name="z51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1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</w:t>
      </w:r>
    </w:p>
    <w:bookmarkEnd w:id="463"/>
    <w:bookmarkStart w:name="z52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4"/>
    <w:bookmarkStart w:name="z52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65"/>
    <w:bookmarkStart w:name="z52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6"/>
    <w:bookmarkStart w:name="z52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67"/>
    <w:bookmarkStart w:name="z52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68"/>
    <w:bookmarkStart w:name="z52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69"/>
    <w:bookmarkStart w:name="z52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70"/>
    <w:bookmarkStart w:name="z52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71"/>
    <w:bookmarkStart w:name="z52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улица Бауыржана Момышулы, дом 174.</w:t>
      </w:r>
    </w:p>
    <w:bookmarkEnd w:id="472"/>
    <w:bookmarkStart w:name="z52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473"/>
    <w:bookmarkStart w:name="z53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4"/>
    <w:bookmarkStart w:name="z53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5"/>
    <w:bookmarkStart w:name="z53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6"/>
    <w:bookmarkStart w:name="z53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7"/>
    <w:bookmarkStart w:name="z53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78"/>
    <w:bookmarkStart w:name="z53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79"/>
    <w:bookmarkStart w:name="z53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80"/>
    <w:bookmarkStart w:name="z53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81"/>
    <w:bookmarkStart w:name="z53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82"/>
    <w:bookmarkStart w:name="z53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483"/>
    <w:bookmarkStart w:name="z54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84"/>
    <w:bookmarkStart w:name="z54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85"/>
    <w:bookmarkStart w:name="z54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86"/>
    <w:bookmarkStart w:name="z54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87"/>
    <w:bookmarkStart w:name="z54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88"/>
    <w:bookmarkStart w:name="z54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89"/>
    <w:bookmarkStart w:name="z54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90"/>
    <w:bookmarkStart w:name="z54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91"/>
    <w:bookmarkStart w:name="z54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92"/>
    <w:bookmarkStart w:name="z54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93"/>
    <w:bookmarkStart w:name="z55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94"/>
    <w:bookmarkStart w:name="z55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95"/>
    <w:bookmarkStart w:name="z55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96"/>
    <w:bookmarkStart w:name="z55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97"/>
    <w:bookmarkStart w:name="z55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98"/>
    <w:bookmarkStart w:name="z55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99"/>
    <w:bookmarkStart w:name="z55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00"/>
    <w:bookmarkStart w:name="z55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01"/>
    <w:bookmarkStart w:name="z55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02"/>
    <w:bookmarkStart w:name="z55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03"/>
    <w:bookmarkStart w:name="z56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04"/>
    <w:bookmarkStart w:name="z56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05"/>
    <w:bookmarkStart w:name="z56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506"/>
    <w:bookmarkStart w:name="z56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07"/>
    <w:bookmarkStart w:name="z56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08"/>
    <w:bookmarkStart w:name="z56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09"/>
    <w:bookmarkStart w:name="z56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10"/>
    <w:bookmarkStart w:name="z56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11"/>
    <w:bookmarkStart w:name="z56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12"/>
    <w:bookmarkStart w:name="z56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13"/>
    <w:bookmarkStart w:name="z57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14"/>
    <w:bookmarkStart w:name="z57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15"/>
    <w:bookmarkStart w:name="z57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16"/>
    <w:bookmarkStart w:name="z57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17"/>
    <w:bookmarkStart w:name="z57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18"/>
    <w:bookmarkStart w:name="z57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19"/>
    <w:bookmarkStart w:name="z57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20"/>
    <w:bookmarkStart w:name="z57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21"/>
    <w:bookmarkStart w:name="z57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22"/>
    <w:bookmarkStart w:name="z57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23"/>
    <w:bookmarkStart w:name="z58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24"/>
    <w:bookmarkStart w:name="z58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25"/>
    <w:bookmarkStart w:name="z58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26"/>
    <w:bookmarkStart w:name="z58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27"/>
    <w:bookmarkStart w:name="z58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28"/>
    <w:bookmarkStart w:name="z58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29"/>
    <w:bookmarkStart w:name="z58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30"/>
    <w:bookmarkStart w:name="z58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31"/>
    <w:bookmarkStart w:name="z58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32"/>
    <w:bookmarkStart w:name="z58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33"/>
    <w:bookmarkStart w:name="z590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34"/>
    <w:bookmarkStart w:name="z59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35"/>
    <w:bookmarkStart w:name="z59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36"/>
    <w:bookmarkStart w:name="z59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37"/>
    <w:bookmarkStart w:name="z59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38"/>
    <w:bookmarkStart w:name="z595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39"/>
    <w:bookmarkStart w:name="z59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00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</w:t>
      </w:r>
    </w:p>
    <w:bookmarkEnd w:id="541"/>
    <w:bookmarkStart w:name="z601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2"/>
    <w:bookmarkStart w:name="z60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Актюбинской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543"/>
    <w:bookmarkStart w:name="z60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44"/>
    <w:bookmarkStart w:name="z60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45"/>
    <w:bookmarkStart w:name="z60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546"/>
    <w:bookmarkStart w:name="z60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47"/>
    <w:bookmarkStart w:name="z60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48"/>
    <w:bookmarkStart w:name="z60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49"/>
    <w:bookmarkStart w:name="z60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030012, Республика Казахстан, Актюбинская область, город Актобе, район Астана, улица Новаторов, дом 43а., н.п.1.</w:t>
      </w:r>
    </w:p>
    <w:bookmarkEnd w:id="550"/>
    <w:bookmarkStart w:name="z61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республиканское государственное учреждение "Департамент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Казахстан".</w:t>
      </w:r>
    </w:p>
    <w:bookmarkEnd w:id="551"/>
    <w:bookmarkStart w:name="z61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52"/>
    <w:bookmarkStart w:name="z61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53"/>
    <w:bookmarkStart w:name="z61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54"/>
    <w:bookmarkStart w:name="z61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55"/>
    <w:bookmarkStart w:name="z615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556"/>
    <w:bookmarkStart w:name="z61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557"/>
    <w:bookmarkStart w:name="z61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558"/>
    <w:bookmarkStart w:name="z61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559"/>
    <w:bookmarkStart w:name="z61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560"/>
    <w:bookmarkStart w:name="z62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561"/>
    <w:bookmarkStart w:name="z62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562"/>
    <w:bookmarkStart w:name="z62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563"/>
    <w:bookmarkStart w:name="z62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564"/>
    <w:bookmarkStart w:name="z62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65"/>
    <w:bookmarkStart w:name="z62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566"/>
    <w:bookmarkStart w:name="z62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567"/>
    <w:bookmarkStart w:name="z62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568"/>
    <w:bookmarkStart w:name="z62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569"/>
    <w:bookmarkStart w:name="z62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570"/>
    <w:bookmarkStart w:name="z63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571"/>
    <w:bookmarkStart w:name="z63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572"/>
    <w:bookmarkStart w:name="z63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573"/>
    <w:bookmarkStart w:name="z63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74"/>
    <w:bookmarkStart w:name="z63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575"/>
    <w:bookmarkStart w:name="z63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76"/>
    <w:bookmarkStart w:name="z63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77"/>
    <w:bookmarkStart w:name="z63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78"/>
    <w:bookmarkStart w:name="z63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79"/>
    <w:bookmarkStart w:name="z63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80"/>
    <w:bookmarkStart w:name="z64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81"/>
    <w:bookmarkStart w:name="z64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82"/>
    <w:bookmarkStart w:name="z64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83"/>
    <w:bookmarkStart w:name="z64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584"/>
    <w:bookmarkStart w:name="z64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85"/>
    <w:bookmarkStart w:name="z64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86"/>
    <w:bookmarkStart w:name="z64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87"/>
    <w:bookmarkStart w:name="z64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88"/>
    <w:bookmarkStart w:name="z64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89"/>
    <w:bookmarkStart w:name="z64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90"/>
    <w:bookmarkStart w:name="z650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91"/>
    <w:bookmarkStart w:name="z65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92"/>
    <w:bookmarkStart w:name="z65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93"/>
    <w:bookmarkStart w:name="z65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94"/>
    <w:bookmarkStart w:name="z65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95"/>
    <w:bookmarkStart w:name="z65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96"/>
    <w:bookmarkStart w:name="z65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97"/>
    <w:bookmarkStart w:name="z65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98"/>
    <w:bookmarkStart w:name="z65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99"/>
    <w:bookmarkStart w:name="z65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600"/>
    <w:bookmarkStart w:name="z66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601"/>
    <w:bookmarkStart w:name="z66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602"/>
    <w:bookmarkStart w:name="z66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603"/>
    <w:bookmarkStart w:name="z66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604"/>
    <w:bookmarkStart w:name="z66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605"/>
    <w:bookmarkStart w:name="z66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606"/>
    <w:bookmarkStart w:name="z66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607"/>
    <w:bookmarkStart w:name="z66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608"/>
    <w:bookmarkStart w:name="z66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609"/>
    <w:bookmarkStart w:name="z66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10"/>
    <w:bookmarkStart w:name="z67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611"/>
    <w:bookmarkStart w:name="z671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12"/>
    <w:bookmarkStart w:name="z67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13"/>
    <w:bookmarkStart w:name="z67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4"/>
    <w:bookmarkStart w:name="z67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15"/>
    <w:bookmarkStart w:name="z67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6"/>
    <w:bookmarkStart w:name="z676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17"/>
    <w:bookmarkStart w:name="z67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6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80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</w:t>
      </w:r>
    </w:p>
    <w:bookmarkEnd w:id="619"/>
    <w:bookmarkStart w:name="z681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0"/>
    <w:bookmarkStart w:name="z68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Атырауской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621"/>
    <w:bookmarkStart w:name="z68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22"/>
    <w:bookmarkStart w:name="z68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23"/>
    <w:bookmarkStart w:name="z68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624"/>
    <w:bookmarkStart w:name="z68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625"/>
    <w:bookmarkStart w:name="z68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626"/>
    <w:bookmarkStart w:name="z68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27"/>
    <w:bookmarkStart w:name="z68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060003, Республика Казахстан, Атырауская область, город Атырау, проспект Азаттық, дом 181.</w:t>
      </w:r>
    </w:p>
    <w:bookmarkEnd w:id="628"/>
    <w:bookmarkStart w:name="z69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Атырауской области Комитета уголовно-исполнительной системы Министерства внутренних дел Республики Казахстан".</w:t>
      </w:r>
    </w:p>
    <w:bookmarkEnd w:id="629"/>
    <w:bookmarkStart w:name="z69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30"/>
    <w:bookmarkStart w:name="z69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31"/>
    <w:bookmarkStart w:name="z69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32"/>
    <w:bookmarkStart w:name="z69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33"/>
    <w:bookmarkStart w:name="z695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634"/>
    <w:bookmarkStart w:name="z69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635"/>
    <w:bookmarkStart w:name="z69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636"/>
    <w:bookmarkStart w:name="z69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637"/>
    <w:bookmarkStart w:name="z69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638"/>
    <w:bookmarkStart w:name="z70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639"/>
    <w:bookmarkStart w:name="z70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640"/>
    <w:bookmarkStart w:name="z70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641"/>
    <w:bookmarkStart w:name="z70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642"/>
    <w:bookmarkStart w:name="z70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43"/>
    <w:bookmarkStart w:name="z70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644"/>
    <w:bookmarkStart w:name="z70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645"/>
    <w:bookmarkStart w:name="z70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646"/>
    <w:bookmarkStart w:name="z70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647"/>
    <w:bookmarkStart w:name="z70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648"/>
    <w:bookmarkStart w:name="z71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649"/>
    <w:bookmarkStart w:name="z71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650"/>
    <w:bookmarkStart w:name="z71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651"/>
    <w:bookmarkStart w:name="z71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652"/>
    <w:bookmarkStart w:name="z71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653"/>
    <w:bookmarkStart w:name="z71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654"/>
    <w:bookmarkStart w:name="z71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655"/>
    <w:bookmarkStart w:name="z71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656"/>
    <w:bookmarkStart w:name="z71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657"/>
    <w:bookmarkStart w:name="z71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658"/>
    <w:bookmarkStart w:name="z72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659"/>
    <w:bookmarkStart w:name="z72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660"/>
    <w:bookmarkStart w:name="z72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661"/>
    <w:bookmarkStart w:name="z72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662"/>
    <w:bookmarkStart w:name="z72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63"/>
    <w:bookmarkStart w:name="z72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664"/>
    <w:bookmarkStart w:name="z72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665"/>
    <w:bookmarkStart w:name="z72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666"/>
    <w:bookmarkStart w:name="z72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667"/>
    <w:bookmarkStart w:name="z72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668"/>
    <w:bookmarkStart w:name="z730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69"/>
    <w:bookmarkStart w:name="z73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70"/>
    <w:bookmarkStart w:name="z73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671"/>
    <w:bookmarkStart w:name="z73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72"/>
    <w:bookmarkStart w:name="z73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73"/>
    <w:bookmarkStart w:name="z73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674"/>
    <w:bookmarkStart w:name="z73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675"/>
    <w:bookmarkStart w:name="z73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676"/>
    <w:bookmarkStart w:name="z73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677"/>
    <w:bookmarkStart w:name="z73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678"/>
    <w:bookmarkStart w:name="z74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679"/>
    <w:bookmarkStart w:name="z74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680"/>
    <w:bookmarkStart w:name="z74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681"/>
    <w:bookmarkStart w:name="z74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682"/>
    <w:bookmarkStart w:name="z74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683"/>
    <w:bookmarkStart w:name="z74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684"/>
    <w:bookmarkStart w:name="z74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685"/>
    <w:bookmarkStart w:name="z74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686"/>
    <w:bookmarkStart w:name="z74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687"/>
    <w:bookmarkStart w:name="z74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88"/>
    <w:bookmarkStart w:name="z75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689"/>
    <w:bookmarkStart w:name="z751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90"/>
    <w:bookmarkStart w:name="z75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91"/>
    <w:bookmarkStart w:name="z75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2"/>
    <w:bookmarkStart w:name="z75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93"/>
    <w:bookmarkStart w:name="z75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4"/>
    <w:bookmarkStart w:name="z756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95"/>
    <w:bookmarkStart w:name="z75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6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61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</w:t>
      </w:r>
    </w:p>
    <w:bookmarkEnd w:id="697"/>
    <w:bookmarkStart w:name="z762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8"/>
    <w:bookmarkStart w:name="z76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Восточно-Казахстанской области (далее - Департамент) является территориальным подразделением Комитета уголовно - исполнительной системы (далее -Комитет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699"/>
    <w:bookmarkStart w:name="z76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00"/>
    <w:bookmarkStart w:name="z76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01"/>
    <w:bookmarkStart w:name="z76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702"/>
    <w:bookmarkStart w:name="z76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03"/>
    <w:bookmarkStart w:name="z76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704"/>
    <w:bookmarkStart w:name="z76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05"/>
    <w:bookmarkStart w:name="z77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070013, Республика Казахстан, Восточно-Казахстанская область, город Усть-Каменогорск, улица Леваневского, дом 21.</w:t>
      </w:r>
    </w:p>
    <w:bookmarkEnd w:id="706"/>
    <w:bookmarkStart w:name="z77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Восточно-Казахстанской области Комитета уголовно - исполнительной системы Министерства внутренних дел Республики Казахстан".</w:t>
      </w:r>
    </w:p>
    <w:bookmarkEnd w:id="707"/>
    <w:bookmarkStart w:name="z77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08"/>
    <w:bookmarkStart w:name="z77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09"/>
    <w:bookmarkStart w:name="z77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10"/>
    <w:bookmarkStart w:name="z77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11"/>
    <w:bookmarkStart w:name="z776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712"/>
    <w:bookmarkStart w:name="z77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713"/>
    <w:bookmarkStart w:name="z77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714"/>
    <w:bookmarkStart w:name="z77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715"/>
    <w:bookmarkStart w:name="z78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716"/>
    <w:bookmarkStart w:name="z78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717"/>
    <w:bookmarkStart w:name="z78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718"/>
    <w:bookmarkStart w:name="z78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719"/>
    <w:bookmarkStart w:name="z78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720"/>
    <w:bookmarkStart w:name="z78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21"/>
    <w:bookmarkStart w:name="z78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722"/>
    <w:bookmarkStart w:name="z78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723"/>
    <w:bookmarkStart w:name="z78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724"/>
    <w:bookmarkStart w:name="z78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725"/>
    <w:bookmarkStart w:name="z79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726"/>
    <w:bookmarkStart w:name="z79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727"/>
    <w:bookmarkStart w:name="z79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728"/>
    <w:bookmarkStart w:name="z79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729"/>
    <w:bookmarkStart w:name="z79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730"/>
    <w:bookmarkStart w:name="z79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731"/>
    <w:bookmarkStart w:name="z79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732"/>
    <w:bookmarkStart w:name="z79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733"/>
    <w:bookmarkStart w:name="z79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734"/>
    <w:bookmarkStart w:name="z79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735"/>
    <w:bookmarkStart w:name="z80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736"/>
    <w:bookmarkStart w:name="z80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737"/>
    <w:bookmarkStart w:name="z80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738"/>
    <w:bookmarkStart w:name="z80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739"/>
    <w:bookmarkStart w:name="z80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740"/>
    <w:bookmarkStart w:name="z80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41"/>
    <w:bookmarkStart w:name="z80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742"/>
    <w:bookmarkStart w:name="z80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743"/>
    <w:bookmarkStart w:name="z80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744"/>
    <w:bookmarkStart w:name="z80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745"/>
    <w:bookmarkStart w:name="z81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746"/>
    <w:bookmarkStart w:name="z811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47"/>
    <w:bookmarkStart w:name="z81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48"/>
    <w:bookmarkStart w:name="z81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749"/>
    <w:bookmarkStart w:name="z81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50"/>
    <w:bookmarkStart w:name="z81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51"/>
    <w:bookmarkStart w:name="z81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752"/>
    <w:bookmarkStart w:name="z81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753"/>
    <w:bookmarkStart w:name="z81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754"/>
    <w:bookmarkStart w:name="z81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755"/>
    <w:bookmarkStart w:name="z82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756"/>
    <w:bookmarkStart w:name="z82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757"/>
    <w:bookmarkStart w:name="z82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758"/>
    <w:bookmarkStart w:name="z82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759"/>
    <w:bookmarkStart w:name="z82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760"/>
    <w:bookmarkStart w:name="z82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761"/>
    <w:bookmarkStart w:name="z82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762"/>
    <w:bookmarkStart w:name="z82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763"/>
    <w:bookmarkStart w:name="z82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764"/>
    <w:bookmarkStart w:name="z82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765"/>
    <w:bookmarkStart w:name="z83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66"/>
    <w:bookmarkStart w:name="z83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767"/>
    <w:bookmarkStart w:name="z832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68"/>
    <w:bookmarkStart w:name="z83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69"/>
    <w:bookmarkStart w:name="z83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0"/>
    <w:bookmarkStart w:name="z83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71"/>
    <w:bookmarkStart w:name="z83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2"/>
    <w:bookmarkStart w:name="z837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73"/>
    <w:bookmarkStart w:name="z83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7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42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</w:t>
      </w:r>
    </w:p>
    <w:bookmarkEnd w:id="775"/>
    <w:bookmarkStart w:name="z843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76"/>
    <w:bookmarkStart w:name="z84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Жамбылской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777"/>
    <w:bookmarkStart w:name="z84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78"/>
    <w:bookmarkStart w:name="z84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79"/>
    <w:bookmarkStart w:name="z84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80"/>
    <w:bookmarkStart w:name="z84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81"/>
    <w:bookmarkStart w:name="z84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782"/>
    <w:bookmarkStart w:name="z85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83"/>
    <w:bookmarkStart w:name="z85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проспект Толе би, дом 147А.</w:t>
      </w:r>
    </w:p>
    <w:bookmarkEnd w:id="784"/>
    <w:bookmarkStart w:name="z85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Жамбылской области Комитета уголовно - исполнительной системы Министерства внутренних дел Республики Казахстан".</w:t>
      </w:r>
    </w:p>
    <w:bookmarkEnd w:id="785"/>
    <w:bookmarkStart w:name="z85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86"/>
    <w:bookmarkStart w:name="z85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87"/>
    <w:bookmarkStart w:name="z85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88"/>
    <w:bookmarkStart w:name="z85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89"/>
    <w:bookmarkStart w:name="z857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790"/>
    <w:bookmarkStart w:name="z85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791"/>
    <w:bookmarkStart w:name="z85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792"/>
    <w:bookmarkStart w:name="z86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793"/>
    <w:bookmarkStart w:name="z86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794"/>
    <w:bookmarkStart w:name="z86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795"/>
    <w:bookmarkStart w:name="z86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796"/>
    <w:bookmarkStart w:name="z86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797"/>
    <w:bookmarkStart w:name="z86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798"/>
    <w:bookmarkStart w:name="z86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99"/>
    <w:bookmarkStart w:name="z86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800"/>
    <w:bookmarkStart w:name="z86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801"/>
    <w:bookmarkStart w:name="z86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802"/>
    <w:bookmarkStart w:name="z87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803"/>
    <w:bookmarkStart w:name="z87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804"/>
    <w:bookmarkStart w:name="z87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805"/>
    <w:bookmarkStart w:name="z87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806"/>
    <w:bookmarkStart w:name="z87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807"/>
    <w:bookmarkStart w:name="z87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808"/>
    <w:bookmarkStart w:name="z87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809"/>
    <w:bookmarkStart w:name="z87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810"/>
    <w:bookmarkStart w:name="z87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811"/>
    <w:bookmarkStart w:name="z87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812"/>
    <w:bookmarkStart w:name="z88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813"/>
    <w:bookmarkStart w:name="z88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814"/>
    <w:bookmarkStart w:name="z88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815"/>
    <w:bookmarkStart w:name="z88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816"/>
    <w:bookmarkStart w:name="z88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817"/>
    <w:bookmarkStart w:name="z88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818"/>
    <w:bookmarkStart w:name="z88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19"/>
    <w:bookmarkStart w:name="z88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820"/>
    <w:bookmarkStart w:name="z88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821"/>
    <w:bookmarkStart w:name="z88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822"/>
    <w:bookmarkStart w:name="z89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823"/>
    <w:bookmarkStart w:name="z89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824"/>
    <w:bookmarkStart w:name="z892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25"/>
    <w:bookmarkStart w:name="z89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26"/>
    <w:bookmarkStart w:name="z89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827"/>
    <w:bookmarkStart w:name="z89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28"/>
    <w:bookmarkStart w:name="z89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829"/>
    <w:bookmarkStart w:name="z89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830"/>
    <w:bookmarkStart w:name="z89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831"/>
    <w:bookmarkStart w:name="z89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832"/>
    <w:bookmarkStart w:name="z90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833"/>
    <w:bookmarkStart w:name="z90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834"/>
    <w:bookmarkStart w:name="z90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835"/>
    <w:bookmarkStart w:name="z90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836"/>
    <w:bookmarkStart w:name="z90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837"/>
    <w:bookmarkStart w:name="z90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838"/>
    <w:bookmarkStart w:name="z90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839"/>
    <w:bookmarkStart w:name="z90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840"/>
    <w:bookmarkStart w:name="z90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841"/>
    <w:bookmarkStart w:name="z90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842"/>
    <w:bookmarkStart w:name="z91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843"/>
    <w:bookmarkStart w:name="z91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44"/>
    <w:bookmarkStart w:name="z91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45"/>
    <w:bookmarkStart w:name="z913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46"/>
    <w:bookmarkStart w:name="z91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47"/>
    <w:bookmarkStart w:name="z91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48"/>
    <w:bookmarkStart w:name="z91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49"/>
    <w:bookmarkStart w:name="z91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0"/>
    <w:bookmarkStart w:name="z918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51"/>
    <w:bookmarkStart w:name="z91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23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</w:t>
      </w:r>
    </w:p>
    <w:bookmarkEnd w:id="853"/>
    <w:bookmarkStart w:name="z924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4"/>
    <w:bookmarkStart w:name="z92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Западно-Казахстанской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855"/>
    <w:bookmarkStart w:name="z92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6"/>
    <w:bookmarkStart w:name="z92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57"/>
    <w:bookmarkStart w:name="z92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858"/>
    <w:bookmarkStart w:name="z92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59"/>
    <w:bookmarkStart w:name="z93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860"/>
    <w:bookmarkStart w:name="z93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61"/>
    <w:bookmarkStart w:name="z93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090009, Республика Казахстан, Западно-Казахстанская область, город Уральск, поселок Зачаганск, улица Байтак, дом 2/2.</w:t>
      </w:r>
    </w:p>
    <w:bookmarkEnd w:id="862"/>
    <w:bookmarkStart w:name="z93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Западно-Казахстанской области Комитета уголовно-исполнительной системы Министерства внутренних дел Республики Казахстан".</w:t>
      </w:r>
    </w:p>
    <w:bookmarkEnd w:id="863"/>
    <w:bookmarkStart w:name="z93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64"/>
    <w:bookmarkStart w:name="z93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65"/>
    <w:bookmarkStart w:name="z93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66"/>
    <w:bookmarkStart w:name="z93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7"/>
    <w:bookmarkStart w:name="z938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868"/>
    <w:bookmarkStart w:name="z93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869"/>
    <w:bookmarkStart w:name="z94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870"/>
    <w:bookmarkStart w:name="z94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871"/>
    <w:bookmarkStart w:name="z94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872"/>
    <w:bookmarkStart w:name="z94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873"/>
    <w:bookmarkStart w:name="z94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874"/>
    <w:bookmarkStart w:name="z94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875"/>
    <w:bookmarkStart w:name="z94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876"/>
    <w:bookmarkStart w:name="z94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77"/>
    <w:bookmarkStart w:name="z94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878"/>
    <w:bookmarkStart w:name="z94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879"/>
    <w:bookmarkStart w:name="z95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880"/>
    <w:bookmarkStart w:name="z95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881"/>
    <w:bookmarkStart w:name="z95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882"/>
    <w:bookmarkStart w:name="z95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883"/>
    <w:bookmarkStart w:name="z95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884"/>
    <w:bookmarkStart w:name="z95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885"/>
    <w:bookmarkStart w:name="z95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886"/>
    <w:bookmarkStart w:name="z95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887"/>
    <w:bookmarkStart w:name="z95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888"/>
    <w:bookmarkStart w:name="z95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889"/>
    <w:bookmarkStart w:name="z96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890"/>
    <w:bookmarkStart w:name="z96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891"/>
    <w:bookmarkStart w:name="z96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892"/>
    <w:bookmarkStart w:name="z96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893"/>
    <w:bookmarkStart w:name="z96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894"/>
    <w:bookmarkStart w:name="z96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895"/>
    <w:bookmarkStart w:name="z96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896"/>
    <w:bookmarkStart w:name="z96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97"/>
    <w:bookmarkStart w:name="z96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898"/>
    <w:bookmarkStart w:name="z96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899"/>
    <w:bookmarkStart w:name="z97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900"/>
    <w:bookmarkStart w:name="z97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901"/>
    <w:bookmarkStart w:name="z97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902"/>
    <w:bookmarkStart w:name="z973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03"/>
    <w:bookmarkStart w:name="z97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04"/>
    <w:bookmarkStart w:name="z97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905"/>
    <w:bookmarkStart w:name="z97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06"/>
    <w:bookmarkStart w:name="z97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07"/>
    <w:bookmarkStart w:name="z97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908"/>
    <w:bookmarkStart w:name="z97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909"/>
    <w:bookmarkStart w:name="z98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910"/>
    <w:bookmarkStart w:name="z98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911"/>
    <w:bookmarkStart w:name="z98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912"/>
    <w:bookmarkStart w:name="z98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913"/>
    <w:bookmarkStart w:name="z98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914"/>
    <w:bookmarkStart w:name="z98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915"/>
    <w:bookmarkStart w:name="z98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916"/>
    <w:bookmarkStart w:name="z98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917"/>
    <w:bookmarkStart w:name="z98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918"/>
    <w:bookmarkStart w:name="z98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919"/>
    <w:bookmarkStart w:name="z99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920"/>
    <w:bookmarkStart w:name="z99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921"/>
    <w:bookmarkStart w:name="z99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22"/>
    <w:bookmarkStart w:name="z99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923"/>
    <w:bookmarkStart w:name="z994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24"/>
    <w:bookmarkStart w:name="z99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25"/>
    <w:bookmarkStart w:name="z99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6"/>
    <w:bookmarkStart w:name="z99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27"/>
    <w:bookmarkStart w:name="z99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8"/>
    <w:bookmarkStart w:name="z999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29"/>
    <w:bookmarkStart w:name="z100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04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</w:t>
      </w:r>
    </w:p>
    <w:bookmarkEnd w:id="931"/>
    <w:bookmarkStart w:name="z1005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32"/>
    <w:bookmarkStart w:name="z100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Карагандинской области и области Ұлытау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933"/>
    <w:bookmarkStart w:name="z100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34"/>
    <w:bookmarkStart w:name="z100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35"/>
    <w:bookmarkStart w:name="z100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36"/>
    <w:bookmarkStart w:name="z101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37"/>
    <w:bookmarkStart w:name="z101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938"/>
    <w:bookmarkStart w:name="z101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39"/>
    <w:bookmarkStart w:name="z101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100012, Республика Казахстан, Карагандинская область, город Караганда, район имени Казыбек Би, улица Поспелова, дом 17.</w:t>
      </w:r>
    </w:p>
    <w:bookmarkEnd w:id="940"/>
    <w:bookmarkStart w:name="z101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Казахстан".</w:t>
      </w:r>
    </w:p>
    <w:bookmarkEnd w:id="941"/>
    <w:bookmarkStart w:name="z101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42"/>
    <w:bookmarkStart w:name="z101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43"/>
    <w:bookmarkStart w:name="z101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44"/>
    <w:bookmarkStart w:name="z101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45"/>
    <w:bookmarkStart w:name="z1019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 и функции Департамента</w:t>
      </w:r>
    </w:p>
    <w:bookmarkEnd w:id="946"/>
    <w:bookmarkStart w:name="z102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947"/>
    <w:bookmarkStart w:name="z102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948"/>
    <w:bookmarkStart w:name="z102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949"/>
    <w:bookmarkStart w:name="z102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950"/>
    <w:bookmarkStart w:name="z102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951"/>
    <w:bookmarkStart w:name="z102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952"/>
    <w:bookmarkStart w:name="z102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953"/>
    <w:bookmarkStart w:name="z102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954"/>
    <w:bookmarkStart w:name="z102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55"/>
    <w:bookmarkStart w:name="z102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956"/>
    <w:bookmarkStart w:name="z103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957"/>
    <w:bookmarkStart w:name="z103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958"/>
    <w:bookmarkStart w:name="z103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959"/>
    <w:bookmarkStart w:name="z103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960"/>
    <w:bookmarkStart w:name="z103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961"/>
    <w:bookmarkStart w:name="z103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962"/>
    <w:bookmarkStart w:name="z103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963"/>
    <w:bookmarkStart w:name="z103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964"/>
    <w:bookmarkStart w:name="z103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965"/>
    <w:bookmarkStart w:name="z103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966"/>
    <w:bookmarkStart w:name="z104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967"/>
    <w:bookmarkStart w:name="z104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968"/>
    <w:bookmarkStart w:name="z104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969"/>
    <w:bookmarkStart w:name="z104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970"/>
    <w:bookmarkStart w:name="z104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971"/>
    <w:bookmarkStart w:name="z104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972"/>
    <w:bookmarkStart w:name="z104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973"/>
    <w:bookmarkStart w:name="z104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974"/>
    <w:bookmarkStart w:name="z104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75"/>
    <w:bookmarkStart w:name="z104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976"/>
    <w:bookmarkStart w:name="z105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977"/>
    <w:bookmarkStart w:name="z105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978"/>
    <w:bookmarkStart w:name="z105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979"/>
    <w:bookmarkStart w:name="z105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980"/>
    <w:bookmarkStart w:name="z1054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Департамента</w:t>
      </w:r>
    </w:p>
    <w:bookmarkEnd w:id="981"/>
    <w:bookmarkStart w:name="z105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82"/>
    <w:bookmarkStart w:name="z105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983"/>
    <w:bookmarkStart w:name="z105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84"/>
    <w:bookmarkStart w:name="z105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85"/>
    <w:bookmarkStart w:name="z105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986"/>
    <w:bookmarkStart w:name="z106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987"/>
    <w:bookmarkStart w:name="z106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988"/>
    <w:bookmarkStart w:name="z106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989"/>
    <w:bookmarkStart w:name="z106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990"/>
    <w:bookmarkStart w:name="z106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991"/>
    <w:bookmarkStart w:name="z106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992"/>
    <w:bookmarkStart w:name="z106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993"/>
    <w:bookmarkStart w:name="z106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994"/>
    <w:bookmarkStart w:name="z106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995"/>
    <w:bookmarkStart w:name="z106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996"/>
    <w:bookmarkStart w:name="z107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997"/>
    <w:bookmarkStart w:name="z107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998"/>
    <w:bookmarkStart w:name="z107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999"/>
    <w:bookmarkStart w:name="z107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000"/>
    <w:bookmarkStart w:name="z1074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Имущество Департамента</w:t>
      </w:r>
    </w:p>
    <w:bookmarkEnd w:id="1001"/>
    <w:bookmarkStart w:name="z107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02"/>
    <w:bookmarkStart w:name="z107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3"/>
    <w:bookmarkStart w:name="z107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04"/>
    <w:bookmarkStart w:name="z107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5"/>
    <w:bookmarkStart w:name="z1079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Департамента</w:t>
      </w:r>
    </w:p>
    <w:bookmarkEnd w:id="1006"/>
    <w:bookmarkStart w:name="z108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0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84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</w:t>
      </w:r>
    </w:p>
    <w:bookmarkEnd w:id="1008"/>
    <w:bookmarkStart w:name="z1085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09"/>
    <w:bookmarkStart w:name="z108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Костанайской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010"/>
    <w:bookmarkStart w:name="z108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11"/>
    <w:bookmarkStart w:name="z108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12"/>
    <w:bookmarkStart w:name="z108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13"/>
    <w:bookmarkStart w:name="z109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14"/>
    <w:bookmarkStart w:name="z109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015"/>
    <w:bookmarkStart w:name="z109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16"/>
    <w:bookmarkStart w:name="z109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Костанайская область, город Костанай, улица Джамбула, дом 89/1.</w:t>
      </w:r>
    </w:p>
    <w:bookmarkEnd w:id="1017"/>
    <w:bookmarkStart w:name="z109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Костанайской области Комитета уголовно - исполнительной системы Министерства внутренних дел Республики Казахстан".</w:t>
      </w:r>
    </w:p>
    <w:bookmarkEnd w:id="1018"/>
    <w:bookmarkStart w:name="z109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19"/>
    <w:bookmarkStart w:name="z109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20"/>
    <w:bookmarkStart w:name="z109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21"/>
    <w:bookmarkStart w:name="z109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22"/>
    <w:bookmarkStart w:name="z1099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023"/>
    <w:bookmarkStart w:name="z110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024"/>
    <w:bookmarkStart w:name="z110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1025"/>
    <w:bookmarkStart w:name="z110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026"/>
    <w:bookmarkStart w:name="z110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027"/>
    <w:bookmarkStart w:name="z110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1028"/>
    <w:bookmarkStart w:name="z110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029"/>
    <w:bookmarkStart w:name="z110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030"/>
    <w:bookmarkStart w:name="z110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031"/>
    <w:bookmarkStart w:name="z110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32"/>
    <w:bookmarkStart w:name="z110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033"/>
    <w:bookmarkStart w:name="z111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034"/>
    <w:bookmarkStart w:name="z111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035"/>
    <w:bookmarkStart w:name="z111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036"/>
    <w:bookmarkStart w:name="z111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037"/>
    <w:bookmarkStart w:name="z111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038"/>
    <w:bookmarkStart w:name="z111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039"/>
    <w:bookmarkStart w:name="z111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040"/>
    <w:bookmarkStart w:name="z111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041"/>
    <w:bookmarkStart w:name="z111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042"/>
    <w:bookmarkStart w:name="z111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043"/>
    <w:bookmarkStart w:name="z112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044"/>
    <w:bookmarkStart w:name="z112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045"/>
    <w:bookmarkStart w:name="z112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046"/>
    <w:bookmarkStart w:name="z112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047"/>
    <w:bookmarkStart w:name="z112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048"/>
    <w:bookmarkStart w:name="z112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049"/>
    <w:bookmarkStart w:name="z112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050"/>
    <w:bookmarkStart w:name="z112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1051"/>
    <w:bookmarkStart w:name="z112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52"/>
    <w:bookmarkStart w:name="z112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053"/>
    <w:bookmarkStart w:name="z113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054"/>
    <w:bookmarkStart w:name="z113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055"/>
    <w:bookmarkStart w:name="z113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056"/>
    <w:bookmarkStart w:name="z113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057"/>
    <w:bookmarkStart w:name="z1134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58"/>
    <w:bookmarkStart w:name="z113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59"/>
    <w:bookmarkStart w:name="z113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060"/>
    <w:bookmarkStart w:name="z113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61"/>
    <w:bookmarkStart w:name="z113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062"/>
    <w:bookmarkStart w:name="z113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063"/>
    <w:bookmarkStart w:name="z114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064"/>
    <w:bookmarkStart w:name="z114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065"/>
    <w:bookmarkStart w:name="z114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066"/>
    <w:bookmarkStart w:name="z114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067"/>
    <w:bookmarkStart w:name="z114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068"/>
    <w:bookmarkStart w:name="z114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069"/>
    <w:bookmarkStart w:name="z114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070"/>
    <w:bookmarkStart w:name="z114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071"/>
    <w:bookmarkStart w:name="z114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072"/>
    <w:bookmarkStart w:name="z114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073"/>
    <w:bookmarkStart w:name="z115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074"/>
    <w:bookmarkStart w:name="z115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075"/>
    <w:bookmarkStart w:name="z115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076"/>
    <w:bookmarkStart w:name="z115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77"/>
    <w:bookmarkStart w:name="z115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078"/>
    <w:bookmarkStart w:name="z1155" w:id="1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79"/>
    <w:bookmarkStart w:name="z115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80"/>
    <w:bookmarkStart w:name="z115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81"/>
    <w:bookmarkStart w:name="z115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82"/>
    <w:bookmarkStart w:name="z115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3"/>
    <w:bookmarkStart w:name="z1160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84"/>
    <w:bookmarkStart w:name="z116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0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65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</w:t>
      </w:r>
    </w:p>
    <w:bookmarkEnd w:id="1086"/>
    <w:bookmarkStart w:name="z1166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87"/>
    <w:bookmarkStart w:name="z116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Кызылординской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088"/>
    <w:bookmarkStart w:name="z116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89"/>
    <w:bookmarkStart w:name="z116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90"/>
    <w:bookmarkStart w:name="z117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91"/>
    <w:bookmarkStart w:name="z117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92"/>
    <w:bookmarkStart w:name="z117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093"/>
    <w:bookmarkStart w:name="z117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94"/>
    <w:bookmarkStart w:name="z117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120016, Республика Казахстан, Кызылординская область, город Кызылорда, проспект Абай Кунанбаев, дом 48.</w:t>
      </w:r>
    </w:p>
    <w:bookmarkEnd w:id="1095"/>
    <w:bookmarkStart w:name="z117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Кызылординской области Комитета уголовно-исполнительной системы Министерства внутренних дел Республики Казахстан".</w:t>
      </w:r>
    </w:p>
    <w:bookmarkEnd w:id="1096"/>
    <w:bookmarkStart w:name="z117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97"/>
    <w:bookmarkStart w:name="z117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98"/>
    <w:bookmarkStart w:name="z117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99"/>
    <w:bookmarkStart w:name="z117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00"/>
    <w:bookmarkStart w:name="z1180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101"/>
    <w:bookmarkStart w:name="z118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102"/>
    <w:bookmarkStart w:name="z118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1103"/>
    <w:bookmarkStart w:name="z118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104"/>
    <w:bookmarkStart w:name="z118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105"/>
    <w:bookmarkStart w:name="z118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1106"/>
    <w:bookmarkStart w:name="z118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107"/>
    <w:bookmarkStart w:name="z118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108"/>
    <w:bookmarkStart w:name="z118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109"/>
    <w:bookmarkStart w:name="z118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10"/>
    <w:bookmarkStart w:name="z119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111"/>
    <w:bookmarkStart w:name="z119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112"/>
    <w:bookmarkStart w:name="z119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113"/>
    <w:bookmarkStart w:name="z119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114"/>
    <w:bookmarkStart w:name="z119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115"/>
    <w:bookmarkStart w:name="z119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116"/>
    <w:bookmarkStart w:name="z119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117"/>
    <w:bookmarkStart w:name="z119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118"/>
    <w:bookmarkStart w:name="z119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119"/>
    <w:bookmarkStart w:name="z119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120"/>
    <w:bookmarkStart w:name="z120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121"/>
    <w:bookmarkStart w:name="z120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122"/>
    <w:bookmarkStart w:name="z120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123"/>
    <w:bookmarkStart w:name="z120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124"/>
    <w:bookmarkStart w:name="z120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125"/>
    <w:bookmarkStart w:name="z120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126"/>
    <w:bookmarkStart w:name="z120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127"/>
    <w:bookmarkStart w:name="z120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128"/>
    <w:bookmarkStart w:name="z120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1129"/>
    <w:bookmarkStart w:name="z120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30"/>
    <w:bookmarkStart w:name="z121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131"/>
    <w:bookmarkStart w:name="z121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132"/>
    <w:bookmarkStart w:name="z121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133"/>
    <w:bookmarkStart w:name="z121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134"/>
    <w:bookmarkStart w:name="z121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135"/>
    <w:bookmarkStart w:name="z1215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36"/>
    <w:bookmarkStart w:name="z121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37"/>
    <w:bookmarkStart w:name="z121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138"/>
    <w:bookmarkStart w:name="z121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39"/>
    <w:bookmarkStart w:name="z121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40"/>
    <w:bookmarkStart w:name="z122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141"/>
    <w:bookmarkStart w:name="z122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142"/>
    <w:bookmarkStart w:name="z122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143"/>
    <w:bookmarkStart w:name="z122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144"/>
    <w:bookmarkStart w:name="z122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145"/>
    <w:bookmarkStart w:name="z122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146"/>
    <w:bookmarkStart w:name="z122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147"/>
    <w:bookmarkStart w:name="z122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148"/>
    <w:bookmarkStart w:name="z122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149"/>
    <w:bookmarkStart w:name="z122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150"/>
    <w:bookmarkStart w:name="z123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151"/>
    <w:bookmarkStart w:name="z123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152"/>
    <w:bookmarkStart w:name="z123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153"/>
    <w:bookmarkStart w:name="z123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154"/>
    <w:bookmarkStart w:name="z123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55"/>
    <w:bookmarkStart w:name="z123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156"/>
    <w:bookmarkStart w:name="z1236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57"/>
    <w:bookmarkStart w:name="z123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58"/>
    <w:bookmarkStart w:name="z123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9"/>
    <w:bookmarkStart w:name="z123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60"/>
    <w:bookmarkStart w:name="z124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61"/>
    <w:bookmarkStart w:name="z1241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62"/>
    <w:bookmarkStart w:name="z124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46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</w:t>
      </w:r>
    </w:p>
    <w:bookmarkEnd w:id="1164"/>
    <w:bookmarkStart w:name="z1247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65"/>
    <w:bookmarkStart w:name="z124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Мангистауской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166"/>
    <w:bookmarkStart w:name="z124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67"/>
    <w:bookmarkStart w:name="z125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68"/>
    <w:bookmarkStart w:name="z125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69"/>
    <w:bookmarkStart w:name="z125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70"/>
    <w:bookmarkStart w:name="z125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71"/>
    <w:bookmarkStart w:name="z125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72"/>
    <w:bookmarkStart w:name="z1255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Промышленная зона 2, здание 79.</w:t>
      </w:r>
    </w:p>
    <w:bookmarkEnd w:id="1173"/>
    <w:bookmarkStart w:name="z125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Мангистауской области Комитета уголовно-исполнительной системы Министерства внутренних дел Республики Казахстан".</w:t>
      </w:r>
    </w:p>
    <w:bookmarkEnd w:id="1174"/>
    <w:bookmarkStart w:name="z125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75"/>
    <w:bookmarkStart w:name="z125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76"/>
    <w:bookmarkStart w:name="z125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77"/>
    <w:bookmarkStart w:name="z126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78"/>
    <w:bookmarkStart w:name="z1261" w:id="1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179"/>
    <w:bookmarkStart w:name="z126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180"/>
    <w:bookmarkStart w:name="z126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1181"/>
    <w:bookmarkStart w:name="z126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182"/>
    <w:bookmarkStart w:name="z126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183"/>
    <w:bookmarkStart w:name="z126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1184"/>
    <w:bookmarkStart w:name="z126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185"/>
    <w:bookmarkStart w:name="z126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186"/>
    <w:bookmarkStart w:name="z126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187"/>
    <w:bookmarkStart w:name="z127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88"/>
    <w:bookmarkStart w:name="z127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189"/>
    <w:bookmarkStart w:name="z127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190"/>
    <w:bookmarkStart w:name="z127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191"/>
    <w:bookmarkStart w:name="z127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192"/>
    <w:bookmarkStart w:name="z127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193"/>
    <w:bookmarkStart w:name="z127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194"/>
    <w:bookmarkStart w:name="z127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195"/>
    <w:bookmarkStart w:name="z127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196"/>
    <w:bookmarkStart w:name="z127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197"/>
    <w:bookmarkStart w:name="z128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198"/>
    <w:bookmarkStart w:name="z128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199"/>
    <w:bookmarkStart w:name="z128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200"/>
    <w:bookmarkStart w:name="z128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201"/>
    <w:bookmarkStart w:name="z128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202"/>
    <w:bookmarkStart w:name="z128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203"/>
    <w:bookmarkStart w:name="z128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204"/>
    <w:bookmarkStart w:name="z128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205"/>
    <w:bookmarkStart w:name="z128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206"/>
    <w:bookmarkStart w:name="z128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1207"/>
    <w:bookmarkStart w:name="z129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08"/>
    <w:bookmarkStart w:name="z129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209"/>
    <w:bookmarkStart w:name="z129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210"/>
    <w:bookmarkStart w:name="z129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211"/>
    <w:bookmarkStart w:name="z129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212"/>
    <w:bookmarkStart w:name="z129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213"/>
    <w:bookmarkStart w:name="z1296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14"/>
    <w:bookmarkStart w:name="z129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15"/>
    <w:bookmarkStart w:name="z129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216"/>
    <w:bookmarkStart w:name="z129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17"/>
    <w:bookmarkStart w:name="z130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18"/>
    <w:bookmarkStart w:name="z130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219"/>
    <w:bookmarkStart w:name="z130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220"/>
    <w:bookmarkStart w:name="z130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221"/>
    <w:bookmarkStart w:name="z130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222"/>
    <w:bookmarkStart w:name="z130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223"/>
    <w:bookmarkStart w:name="z130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224"/>
    <w:bookmarkStart w:name="z130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225"/>
    <w:bookmarkStart w:name="z130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226"/>
    <w:bookmarkStart w:name="z130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227"/>
    <w:bookmarkStart w:name="z131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228"/>
    <w:bookmarkStart w:name="z131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229"/>
    <w:bookmarkStart w:name="z131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230"/>
    <w:bookmarkStart w:name="z131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231"/>
    <w:bookmarkStart w:name="z131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232"/>
    <w:bookmarkStart w:name="z131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33"/>
    <w:bookmarkStart w:name="z131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234"/>
    <w:bookmarkStart w:name="z1317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35"/>
    <w:bookmarkStart w:name="z131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36"/>
    <w:bookmarkStart w:name="z131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37"/>
    <w:bookmarkStart w:name="z132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38"/>
    <w:bookmarkStart w:name="z132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39"/>
    <w:bookmarkStart w:name="z1322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40"/>
    <w:bookmarkStart w:name="z132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27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</w:t>
      </w:r>
    </w:p>
    <w:bookmarkEnd w:id="1242"/>
    <w:bookmarkStart w:name="z1328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43"/>
    <w:bookmarkStart w:name="z132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Павлодарской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244"/>
    <w:bookmarkStart w:name="z133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45"/>
    <w:bookmarkStart w:name="z133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46"/>
    <w:bookmarkStart w:name="z133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7"/>
    <w:bookmarkStart w:name="z133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48"/>
    <w:bookmarkStart w:name="z133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249"/>
    <w:bookmarkStart w:name="z133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50"/>
    <w:bookmarkStart w:name="z133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Павлова, дом 1/1.</w:t>
      </w:r>
    </w:p>
    <w:bookmarkEnd w:id="1251"/>
    <w:bookmarkStart w:name="z133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Павлодарской области Комитета уголовно-исполнительной системы Министерства внутренних дел Республики Казахстан".</w:t>
      </w:r>
    </w:p>
    <w:bookmarkEnd w:id="1252"/>
    <w:bookmarkStart w:name="z133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53"/>
    <w:bookmarkStart w:name="z133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54"/>
    <w:bookmarkStart w:name="z134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55"/>
    <w:bookmarkStart w:name="z134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56"/>
    <w:bookmarkStart w:name="z1342" w:id="1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257"/>
    <w:bookmarkStart w:name="z134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258"/>
    <w:bookmarkStart w:name="z134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1259"/>
    <w:bookmarkStart w:name="z134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260"/>
    <w:bookmarkStart w:name="z134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261"/>
    <w:bookmarkStart w:name="z134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1262"/>
    <w:bookmarkStart w:name="z134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263"/>
    <w:bookmarkStart w:name="z134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264"/>
    <w:bookmarkStart w:name="z135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265"/>
    <w:bookmarkStart w:name="z135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66"/>
    <w:bookmarkStart w:name="z135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267"/>
    <w:bookmarkStart w:name="z135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268"/>
    <w:bookmarkStart w:name="z135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269"/>
    <w:bookmarkStart w:name="z135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270"/>
    <w:bookmarkStart w:name="z135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271"/>
    <w:bookmarkStart w:name="z135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272"/>
    <w:bookmarkStart w:name="z135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273"/>
    <w:bookmarkStart w:name="z135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274"/>
    <w:bookmarkStart w:name="z136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275"/>
    <w:bookmarkStart w:name="z136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276"/>
    <w:bookmarkStart w:name="z136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277"/>
    <w:bookmarkStart w:name="z136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278"/>
    <w:bookmarkStart w:name="z136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279"/>
    <w:bookmarkStart w:name="z136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280"/>
    <w:bookmarkStart w:name="z136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281"/>
    <w:bookmarkStart w:name="z136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282"/>
    <w:bookmarkStart w:name="z136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283"/>
    <w:bookmarkStart w:name="z136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284"/>
    <w:bookmarkStart w:name="z137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1285"/>
    <w:bookmarkStart w:name="z137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86"/>
    <w:bookmarkStart w:name="z137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287"/>
    <w:bookmarkStart w:name="z137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288"/>
    <w:bookmarkStart w:name="z137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289"/>
    <w:bookmarkStart w:name="z137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290"/>
    <w:bookmarkStart w:name="z137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291"/>
    <w:bookmarkStart w:name="z1377" w:id="1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92"/>
    <w:bookmarkStart w:name="z137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93"/>
    <w:bookmarkStart w:name="z137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294"/>
    <w:bookmarkStart w:name="z138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95"/>
    <w:bookmarkStart w:name="z138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96"/>
    <w:bookmarkStart w:name="z138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297"/>
    <w:bookmarkStart w:name="z138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298"/>
    <w:bookmarkStart w:name="z138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299"/>
    <w:bookmarkStart w:name="z138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300"/>
    <w:bookmarkStart w:name="z138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301"/>
    <w:bookmarkStart w:name="z138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302"/>
    <w:bookmarkStart w:name="z138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303"/>
    <w:bookmarkStart w:name="z138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304"/>
    <w:bookmarkStart w:name="z139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305"/>
    <w:bookmarkStart w:name="z139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306"/>
    <w:bookmarkStart w:name="z139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307"/>
    <w:bookmarkStart w:name="z139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308"/>
    <w:bookmarkStart w:name="z139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309"/>
    <w:bookmarkStart w:name="z139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310"/>
    <w:bookmarkStart w:name="z139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11"/>
    <w:bookmarkStart w:name="z139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312"/>
    <w:bookmarkStart w:name="z1398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13"/>
    <w:bookmarkStart w:name="z139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14"/>
    <w:bookmarkStart w:name="z140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15"/>
    <w:bookmarkStart w:name="z140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16"/>
    <w:bookmarkStart w:name="z140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7"/>
    <w:bookmarkStart w:name="z1403" w:id="1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18"/>
    <w:bookmarkStart w:name="z140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08" w:id="1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</w:t>
      </w:r>
    </w:p>
    <w:bookmarkEnd w:id="1320"/>
    <w:bookmarkStart w:name="z1409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21"/>
    <w:bookmarkStart w:name="z141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Северо-Казахстанской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322"/>
    <w:bookmarkStart w:name="z141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23"/>
    <w:bookmarkStart w:name="z141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24"/>
    <w:bookmarkStart w:name="z141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25"/>
    <w:bookmarkStart w:name="z141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26"/>
    <w:bookmarkStart w:name="z141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327"/>
    <w:bookmarkStart w:name="z141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28"/>
    <w:bookmarkStart w:name="z141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150004, Республика Казахстан, Северо-Казахстанская область, город Петропавловск, улица Токсан би, дом 39.</w:t>
      </w:r>
    </w:p>
    <w:bookmarkEnd w:id="1329"/>
    <w:bookmarkStart w:name="z141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Северо-Казахстанской области Комитета уголовно-исполнительной системы Министерства внутренних дел Республики Казахстан".</w:t>
      </w:r>
    </w:p>
    <w:bookmarkEnd w:id="1330"/>
    <w:bookmarkStart w:name="z141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31"/>
    <w:bookmarkStart w:name="z142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32"/>
    <w:bookmarkStart w:name="z142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33"/>
    <w:bookmarkStart w:name="z142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34"/>
    <w:bookmarkStart w:name="z1423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335"/>
    <w:bookmarkStart w:name="z142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336"/>
    <w:bookmarkStart w:name="z142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1337"/>
    <w:bookmarkStart w:name="z142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338"/>
    <w:bookmarkStart w:name="z142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339"/>
    <w:bookmarkStart w:name="z142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1340"/>
    <w:bookmarkStart w:name="z142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341"/>
    <w:bookmarkStart w:name="z143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342"/>
    <w:bookmarkStart w:name="z143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343"/>
    <w:bookmarkStart w:name="z143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44"/>
    <w:bookmarkStart w:name="z143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345"/>
    <w:bookmarkStart w:name="z143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346"/>
    <w:bookmarkStart w:name="z143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347"/>
    <w:bookmarkStart w:name="z143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348"/>
    <w:bookmarkStart w:name="z143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349"/>
    <w:bookmarkStart w:name="z143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350"/>
    <w:bookmarkStart w:name="z143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351"/>
    <w:bookmarkStart w:name="z144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352"/>
    <w:bookmarkStart w:name="z144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353"/>
    <w:bookmarkStart w:name="z144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354"/>
    <w:bookmarkStart w:name="z144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355"/>
    <w:bookmarkStart w:name="z144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356"/>
    <w:bookmarkStart w:name="z144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357"/>
    <w:bookmarkStart w:name="z144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358"/>
    <w:bookmarkStart w:name="z144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359"/>
    <w:bookmarkStart w:name="z144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360"/>
    <w:bookmarkStart w:name="z144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361"/>
    <w:bookmarkStart w:name="z145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362"/>
    <w:bookmarkStart w:name="z145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1363"/>
    <w:bookmarkStart w:name="z145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64"/>
    <w:bookmarkStart w:name="z145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365"/>
    <w:bookmarkStart w:name="z145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366"/>
    <w:bookmarkStart w:name="z145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367"/>
    <w:bookmarkStart w:name="z145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368"/>
    <w:bookmarkStart w:name="z145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369"/>
    <w:bookmarkStart w:name="z1458" w:id="1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70"/>
    <w:bookmarkStart w:name="z145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71"/>
    <w:bookmarkStart w:name="z146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372"/>
    <w:bookmarkStart w:name="z146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73"/>
    <w:bookmarkStart w:name="z146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374"/>
    <w:bookmarkStart w:name="z146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375"/>
    <w:bookmarkStart w:name="z146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376"/>
    <w:bookmarkStart w:name="z146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377"/>
    <w:bookmarkStart w:name="z146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378"/>
    <w:bookmarkStart w:name="z146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379"/>
    <w:bookmarkStart w:name="z146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380"/>
    <w:bookmarkStart w:name="z146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381"/>
    <w:bookmarkStart w:name="z147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382"/>
    <w:bookmarkStart w:name="z147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383"/>
    <w:bookmarkStart w:name="z147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384"/>
    <w:bookmarkStart w:name="z147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385"/>
    <w:bookmarkStart w:name="z147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386"/>
    <w:bookmarkStart w:name="z147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387"/>
    <w:bookmarkStart w:name="z147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388"/>
    <w:bookmarkStart w:name="z147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89"/>
    <w:bookmarkStart w:name="z147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390"/>
    <w:bookmarkStart w:name="z1479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91"/>
    <w:bookmarkStart w:name="z148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92"/>
    <w:bookmarkStart w:name="z148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93"/>
    <w:bookmarkStart w:name="z148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94"/>
    <w:bookmarkStart w:name="z148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95"/>
    <w:bookmarkStart w:name="z1484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96"/>
    <w:bookmarkStart w:name="z148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89" w:id="1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</w:t>
      </w:r>
    </w:p>
    <w:bookmarkEnd w:id="1398"/>
    <w:bookmarkStart w:name="z1490" w:id="1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99"/>
    <w:bookmarkStart w:name="z149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Шымкенту и Туркестанской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 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400"/>
    <w:bookmarkStart w:name="z149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1"/>
    <w:bookmarkStart w:name="z149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02"/>
    <w:bookmarkStart w:name="z149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03"/>
    <w:bookmarkStart w:name="z1495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04"/>
    <w:bookmarkStart w:name="z149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Департамента, и другими актами, предусмотренными законодательством Республики Казахстан.</w:t>
      </w:r>
    </w:p>
    <w:bookmarkEnd w:id="1405"/>
    <w:bookmarkStart w:name="z149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06"/>
    <w:bookmarkStart w:name="z149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индекс: 160000, Республика Казахстан, город Шымкент, улица Майлы Кожа, здание 5.</w:t>
      </w:r>
    </w:p>
    <w:bookmarkEnd w:id="1407"/>
    <w:bookmarkStart w:name="z149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Казахстан".</w:t>
      </w:r>
    </w:p>
    <w:bookmarkEnd w:id="1408"/>
    <w:bookmarkStart w:name="z150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09"/>
    <w:bookmarkStart w:name="z150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10"/>
    <w:bookmarkStart w:name="z150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11"/>
    <w:bookmarkStart w:name="z150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12"/>
    <w:bookmarkStart w:name="z1504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413"/>
    <w:bookmarkStart w:name="z150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414"/>
    <w:bookmarkStart w:name="z150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1415"/>
    <w:bookmarkStart w:name="z150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416"/>
    <w:bookmarkStart w:name="z150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417"/>
    <w:bookmarkStart w:name="z150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1418"/>
    <w:bookmarkStart w:name="z151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419"/>
    <w:bookmarkStart w:name="z151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420"/>
    <w:bookmarkStart w:name="z1512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421"/>
    <w:bookmarkStart w:name="z1513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22"/>
    <w:bookmarkStart w:name="z151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423"/>
    <w:bookmarkStart w:name="z151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424"/>
    <w:bookmarkStart w:name="z151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425"/>
    <w:bookmarkStart w:name="z151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426"/>
    <w:bookmarkStart w:name="z151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427"/>
    <w:bookmarkStart w:name="z151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428"/>
    <w:bookmarkStart w:name="z152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429"/>
    <w:bookmarkStart w:name="z152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430"/>
    <w:bookmarkStart w:name="z152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431"/>
    <w:bookmarkStart w:name="z152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432"/>
    <w:bookmarkStart w:name="z152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433"/>
    <w:bookmarkStart w:name="z152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434"/>
    <w:bookmarkStart w:name="z152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435"/>
    <w:bookmarkStart w:name="z152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436"/>
    <w:bookmarkStart w:name="z152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437"/>
    <w:bookmarkStart w:name="z152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438"/>
    <w:bookmarkStart w:name="z153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439"/>
    <w:bookmarkStart w:name="z153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440"/>
    <w:bookmarkStart w:name="z153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1441"/>
    <w:bookmarkStart w:name="z153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442"/>
    <w:bookmarkStart w:name="z153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443"/>
    <w:bookmarkStart w:name="z153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444"/>
    <w:bookmarkStart w:name="z153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445"/>
    <w:bookmarkStart w:name="z153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446"/>
    <w:bookmarkStart w:name="z153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447"/>
    <w:bookmarkStart w:name="z1539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48"/>
    <w:bookmarkStart w:name="z154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49"/>
    <w:bookmarkStart w:name="z154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450"/>
    <w:bookmarkStart w:name="z154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51"/>
    <w:bookmarkStart w:name="z154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52"/>
    <w:bookmarkStart w:name="z154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453"/>
    <w:bookmarkStart w:name="z154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454"/>
    <w:bookmarkStart w:name="z154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455"/>
    <w:bookmarkStart w:name="z154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456"/>
    <w:bookmarkStart w:name="z154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457"/>
    <w:bookmarkStart w:name="z154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458"/>
    <w:bookmarkStart w:name="z155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459"/>
    <w:bookmarkStart w:name="z155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460"/>
    <w:bookmarkStart w:name="z155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461"/>
    <w:bookmarkStart w:name="z155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462"/>
    <w:bookmarkStart w:name="z155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463"/>
    <w:bookmarkStart w:name="z155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464"/>
    <w:bookmarkStart w:name="z155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465"/>
    <w:bookmarkStart w:name="z155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466"/>
    <w:bookmarkStart w:name="z155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67"/>
    <w:bookmarkStart w:name="z155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468"/>
    <w:bookmarkStart w:name="z1560" w:id="1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69"/>
    <w:bookmarkStart w:name="z156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70"/>
    <w:bookmarkStart w:name="z156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1"/>
    <w:bookmarkStart w:name="z156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72"/>
    <w:bookmarkStart w:name="z156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73"/>
    <w:bookmarkStart w:name="z1565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74"/>
    <w:bookmarkStart w:name="z156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"____"_____________2023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70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</w:t>
      </w:r>
    </w:p>
    <w:bookmarkEnd w:id="1476"/>
    <w:bookmarkStart w:name="z1571" w:id="1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77"/>
    <w:bookmarkStart w:name="z1572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Алматы, Алматинской области и области Жетісу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 Алматы, Алматинской области и области Жетісу.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478"/>
    <w:bookmarkStart w:name="z1573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79"/>
    <w:bookmarkStart w:name="z1574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80"/>
    <w:bookmarkStart w:name="z1575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81"/>
    <w:bookmarkStart w:name="z1576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82"/>
    <w:bookmarkStart w:name="z1577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483"/>
    <w:bookmarkStart w:name="z1578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84"/>
    <w:bookmarkStart w:name="z1579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1485"/>
    <w:bookmarkStart w:name="z1580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Департамента – Республиканское государственное учреждение "Департамент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Казахстан". </w:t>
      </w:r>
    </w:p>
    <w:bookmarkEnd w:id="1486"/>
    <w:bookmarkStart w:name="z1581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7"/>
    <w:bookmarkStart w:name="z1582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88"/>
    <w:bookmarkStart w:name="z1583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89"/>
    <w:bookmarkStart w:name="z1584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90"/>
    <w:bookmarkStart w:name="z1585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491"/>
    <w:bookmarkStart w:name="z1586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492"/>
    <w:bookmarkStart w:name="z1587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1493"/>
    <w:bookmarkStart w:name="z1588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494"/>
    <w:bookmarkStart w:name="z1589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495"/>
    <w:bookmarkStart w:name="z1590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 года № 679;</w:t>
      </w:r>
    </w:p>
    <w:bookmarkEnd w:id="1496"/>
    <w:bookmarkStart w:name="z1591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497"/>
    <w:bookmarkStart w:name="z1592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498"/>
    <w:bookmarkStart w:name="z1593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499"/>
    <w:bookmarkStart w:name="z1594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500"/>
    <w:bookmarkStart w:name="z1595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501"/>
    <w:bookmarkStart w:name="z1596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502"/>
    <w:bookmarkStart w:name="z1597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503"/>
    <w:bookmarkStart w:name="z1598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504"/>
    <w:bookmarkStart w:name="z1599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505"/>
    <w:bookmarkStart w:name="z1600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506"/>
    <w:bookmarkStart w:name="z1601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507"/>
    <w:bookmarkStart w:name="z1602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508"/>
    <w:bookmarkStart w:name="z1603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509"/>
    <w:bookmarkStart w:name="z1604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510"/>
    <w:bookmarkStart w:name="z1605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511"/>
    <w:bookmarkStart w:name="z1606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512"/>
    <w:bookmarkStart w:name="z1607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513"/>
    <w:bookmarkStart w:name="z1608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514"/>
    <w:bookmarkStart w:name="z1609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515"/>
    <w:bookmarkStart w:name="z1610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516"/>
    <w:bookmarkStart w:name="z1611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517"/>
    <w:bookmarkStart w:name="z1612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518"/>
    <w:bookmarkStart w:name="z1613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1519"/>
    <w:bookmarkStart w:name="z1614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20"/>
    <w:bookmarkStart w:name="z1615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521"/>
    <w:bookmarkStart w:name="z1616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522"/>
    <w:bookmarkStart w:name="z1617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523"/>
    <w:bookmarkStart w:name="z1618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524"/>
    <w:bookmarkStart w:name="z1619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525"/>
    <w:bookmarkStart w:name="z1620" w:id="1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26"/>
    <w:bookmarkStart w:name="z1621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27"/>
    <w:bookmarkStart w:name="z1622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528"/>
    <w:bookmarkStart w:name="z1623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29"/>
    <w:bookmarkStart w:name="z1624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30"/>
    <w:bookmarkStart w:name="z1625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531"/>
    <w:bookmarkStart w:name="z1626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532"/>
    <w:bookmarkStart w:name="z1627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533"/>
    <w:bookmarkStart w:name="z1628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534"/>
    <w:bookmarkStart w:name="z1629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535"/>
    <w:bookmarkStart w:name="z1630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536"/>
    <w:bookmarkStart w:name="z1631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537"/>
    <w:bookmarkStart w:name="z1632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538"/>
    <w:bookmarkStart w:name="z1633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отпуска,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539"/>
    <w:bookmarkStart w:name="z1634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540"/>
    <w:bookmarkStart w:name="z1635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541"/>
    <w:bookmarkStart w:name="z1636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542"/>
    <w:bookmarkStart w:name="z1637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543"/>
    <w:bookmarkStart w:name="z1638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544"/>
    <w:bookmarkStart w:name="z1639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45"/>
    <w:bookmarkStart w:name="z1640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46"/>
    <w:bookmarkStart w:name="z1641" w:id="1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47"/>
    <w:bookmarkStart w:name="z1642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48"/>
    <w:bookmarkStart w:name="z1643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49"/>
    <w:bookmarkStart w:name="z1644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50"/>
    <w:bookmarkStart w:name="z1645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1"/>
    <w:bookmarkStart w:name="z1646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52"/>
    <w:bookmarkStart w:name="z1647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