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d7bc" w14:textId="600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июня 2023 года № 448. Утратил силу приказом Министра внутренних дел Республики Казахстан от 29 мая 2025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29.05.2025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питания и материально-бытового обеспечения подозреваемых, обвиняемых и осужденных, содержащихся в учреждениях уголовно-исполнительной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внутренних дел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448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 и материально-бытового обеспечения подозреваемых, обвиняемых и осужденных, содержащихся в учреждениях уголовно-исполнительной системы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Натуральные нормы питания подозреваемых, обвиняемых и осужденных, содержащихся в учреждениях уголовно-исполнительной системы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</w:t>
      </w:r>
      <w:r>
        <w:br/>
      </w:r>
      <w:r>
        <w:rPr>
          <w:rFonts w:ascii="Times New Roman"/>
          <w:b/>
          <w:i w:val="false"/>
          <w:color w:val="000000"/>
        </w:rPr>
        <w:t>обеспечения бесплатным питанием подозреваемых и обвиняемых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мг/чел/день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осенне-зимний период;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данная норма распространяется на лиц, содержащихся в специальных приемниках, приемниках-распределителях и специальных помещениях органов внутренних дел.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</w:t>
      </w:r>
      <w:r>
        <w:br/>
      </w:r>
      <w:r>
        <w:rPr>
          <w:rFonts w:ascii="Times New Roman"/>
          <w:b/>
          <w:i w:val="false"/>
          <w:color w:val="000000"/>
        </w:rPr>
        <w:t>питания беременных женщин и женщин, имеющих при себе детей, лиц с инвалидностью первой и второй групп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ацидофилин, айран,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 (9 %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(72,2 %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беременные женщины, находящиеся в учреждениях уголовно-исполнительной системы за 4 месяца до родов, а   также кормящие грудью матери и кормилицы до 9 месячного возраста ребенка (по заключению врачей).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Питание назначается по заключению врача независимо от места содержания.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Подозреваемым и обвиняемым женщинам, получающим питание по данной норме, разрешается выдача яиц через день.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выдаются по назначению врача.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</w:t>
      </w:r>
      <w:r>
        <w:br/>
      </w:r>
      <w:r>
        <w:rPr>
          <w:rFonts w:ascii="Times New Roman"/>
          <w:b/>
          <w:i w:val="false"/>
          <w:color w:val="000000"/>
        </w:rPr>
        <w:t>повышенного питания несовершеннолетних подозреваемых и обвиняемых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пшеничной муки 2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айран, ацидофильное молоко,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</w:t>
      </w:r>
      <w:r>
        <w:br/>
      </w:r>
      <w:r>
        <w:rPr>
          <w:rFonts w:ascii="Times New Roman"/>
          <w:b/>
          <w:i w:val="false"/>
          <w:color w:val="000000"/>
        </w:rPr>
        <w:t>питания осужденных, находящихся в учреждениях уголовно-исполнительной системы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50мг/чел/день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осеннее-зимний период.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5</w:t>
      </w:r>
      <w:r>
        <w:br/>
      </w:r>
      <w:r>
        <w:rPr>
          <w:rFonts w:ascii="Times New Roman"/>
          <w:b/>
          <w:i w:val="false"/>
          <w:color w:val="000000"/>
        </w:rPr>
        <w:t>питания осужденных, находящихся в учреждениях средней безопасности для содержания несовершеннолетних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пшеничной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copта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глазированные с фруктовой начинкой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6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 туберкулезом, находящихся на стационарном и амбулаторном лечении в лечебно-профилактических учреждениях уголовно-исполнительной системы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14-16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(ряженка 4 %), ацидофильное молоко, айран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(18 %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 в неделю)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7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больных, находящихся на стационарном и амбулаторном лечении в лечебно-профилактических учреждениях уголовно-исполнительной системы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онкологических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нефрологических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гастроэнтерологических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эндокринологических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гемматологических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ожоговых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 пшеничной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в ассортименте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груша)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(яблоки, груши сушеные)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(18 %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топленое (98 %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8</w:t>
      </w:r>
      <w:r>
        <w:br/>
      </w:r>
      <w:r>
        <w:rPr>
          <w:rFonts w:ascii="Times New Roman"/>
          <w:b/>
          <w:i w:val="false"/>
          <w:color w:val="000000"/>
        </w:rPr>
        <w:t>питания в виде сухих пайков в период нахождения в пути подозреваемых и обвиняемых, осужденных при этапировании на следственные действия и суды, освобождаемых от отбывания наказания в виде ареста или лишения свободы при следовании к месту жительства или работы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или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1/350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рыборастительные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осужденные при конвоировании в учреждения уголовно-исполнительной системы, а также освобождаемые от отбывания наказания в виде ареста или лишения свободы при следовании к месту жительства или работы.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Больным на путь следования разрешается выдавать набор сухих продуктов по назначению врача в пределах стоимости продуктов, входящих в нормы питания, по которым они питались в учреждении уголовно-исполнительной системы.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выдаче сухого пайка с рыбными и рыборастительными консервами к данной норме на одного человека в сутки выдается: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сало-шпик – 20 грамм;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 из смеси муки ржаной и пшеничной 1 сорта – 200 грамм.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Данная норма распространяется на лиц, содержащихся в специальных приемниках, приемниках-распределителях и специальных помещениях органов внутренних дел.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одних продуктов другими при выдаче продовольственных пайков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заменить по пунктам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ржаной,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ржаной обдирной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"Соя, бобы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свежие, квашеные и соленые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зеленым, перо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1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 и непотрошеной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сырокопченую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виде, потрошеную без головы)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семейств всех видов с головой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 (в том числе воблой)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подсолнечным рафинированным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салом-шпик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сгущенным,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 ацидофилином 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 (28 %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сычужным,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видах, потрошеной без головы)****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сорта, бараночными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томатным, соусами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фруктами,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плодово-ягодные, фруктовые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в пределах пункта разрешается заменять между собой и проводить обратную замену в указанных соотношениях. Продукты, против которых в графе "Кроме того, заменять по пунктам номера" проставлены номера пунктов, разрешается заменять на продукты в пределах указанного пункта в таком же порядке. Многоступенчатая замена запрещается.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на складах двухмесячный запас нескоропортящихся продуктов питания.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запрещается обратная замена;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разрешается только прямая замена при лечебном питании;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в связи с тем, что в торговой сети и продовольственной службе молоко учитывается и отпускается потребителям по объему, а не по массе, в настоящих нормах 100 см3 молока условно принята за 100 грамм;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разрешается прямая и обратная замены, другие замены запрещены;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сок плодовый и ягодный натуральный, компоты консервированные заменять концентратом киселя запрещено;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разрешается прямая замена, другие замены запрещены;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на мясные консервы, изготовленные из мяса 1 категории без добавления соевых продуктов.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замены по лечебному пайку (разрешается только прямая замена)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 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 1 copтa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пшеничным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страдающих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1 категории 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свежей (мороженой)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Натуральные нормы материально-бытового обеспечения подозреваемых, обвиняемых и осужденных, содержащихся в учреждениях уголовно-исполнительной системы 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 мужчин, отбывающих наказание в учреждениях уголовно-исполнительной системы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летний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районах с жарким климатом срок носки – 1 год.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дополнительно выдаются брюки хлопчатобумажные – 1 штука на 2 года.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в районах с холодным климатом.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работающим на наружных работах и в неотапливаемых помещениях.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районах с холодным климатом не выдаются.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получающим сапоги резиновые, срок носки сапог или ботинок кожаных – 2,5 года.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Выдаются работающим в заболоченных местностях и сельскохозяйственных работах.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Выдаются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 женщин, отбывающих наказание в учреждениях уголовно-исполнительной системы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(юбка или брюки, пиджак) на хлопчатобумажной основе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на хлопчатобумажной основе или сарафан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или водолазка утепленная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теплая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в районах с холодным климатом.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выдаются 4 штуки на 1 год.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выдается.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Выдается работающим в заболоченных местностях и сельскохозяйственных работах.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Брюки утепленные выдаются к куртке утепленной.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</w:t>
      </w:r>
      <w:r>
        <w:br/>
      </w:r>
      <w:r>
        <w:rPr>
          <w:rFonts w:ascii="Times New Roman"/>
          <w:b/>
          <w:i w:val="false"/>
          <w:color w:val="000000"/>
        </w:rPr>
        <w:t>вещевого обеспечения беременных женщин и женщин, имеющих при себе детей, отбывающих наказание в учреждениях уголовно-исполнительной системы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женские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теплые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Чулки-носки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Подстилки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для родильных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Вещевое имущество отпускается на списочную численность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беременных женщин в предродовой период.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кормилиц и кормящих матерей, приходящих для кормления детей в домах ребенка, в инвентарное пользование отпускаются халаты и косынки по 2 штуки на 2 года, тапочки – 1 пара на 2 года.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осужденных, отбывающих наказание в учреждениях полной безопасности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и рукавицы ватные, валенки выдаются работающим на наружных работах и в неотапливаемых помещениях; в районах с жарким климатом не выдаются.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№ 5</w:t>
      </w:r>
      <w:r>
        <w:br/>
      </w:r>
      <w:r>
        <w:rPr>
          <w:rFonts w:ascii="Times New Roman"/>
          <w:b/>
          <w:i w:val="false"/>
          <w:color w:val="000000"/>
        </w:rPr>
        <w:t>вещевым имуществом осужденных несовершеннолетних, отбывающих наказание в учреждениях средней безопасности для содержания несовершеннолетних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или сарафан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или брюки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 полушерстяные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Полупальто утепленное может выдаваться вместо куртки утепленной для женского пола.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Сорочки верхние выдаются для мужского пола.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выдаются.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Брюки утепленные выдаются к куртке утепленной.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6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больных осужденных, проходящих лечение в стационарных медицинских учреждениях уголовно-исполнительной системы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и кальсоны нательные или 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лиц женского пола сорочки нательные и панталоны хлопчатобумажные – 2 штуки на 1 год.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 женского пола отпускаются чулки хлопчатобумажные – 2 пары на 1 год.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туберкулезных, кожных и послеоперационных больных отпускаются – 3 простыни на 1 год.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лиц женского пола отпускаются дополнительно полотенце гигиеническое – 1 штука на 1 год.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7</w:t>
      </w:r>
      <w:r>
        <w:br/>
      </w:r>
      <w:r>
        <w:rPr>
          <w:rFonts w:ascii="Times New Roman"/>
          <w:b/>
          <w:i w:val="false"/>
          <w:color w:val="000000"/>
        </w:rPr>
        <w:t xml:space="preserve"> снабжения постельными принадлежностями подозреваемых и обвиняемых, находящихся в учреждениях смешанной безопасности (следственных изоляторах)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8</w:t>
      </w:r>
      <w:r>
        <w:br/>
      </w:r>
      <w:r>
        <w:rPr>
          <w:rFonts w:ascii="Times New Roman"/>
          <w:b/>
          <w:i w:val="false"/>
          <w:color w:val="000000"/>
        </w:rPr>
        <w:t>снабжения постельными принадлежностями осужденных, находящихся в учреждениях уголовно-исполнительной системы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9</w:t>
      </w:r>
      <w:r>
        <w:br/>
      </w:r>
      <w:r>
        <w:rPr>
          <w:rFonts w:ascii="Times New Roman"/>
          <w:b/>
          <w:i w:val="false"/>
          <w:color w:val="000000"/>
        </w:rPr>
        <w:t>расхода материалов на ремонт предметов вещевого имущества осужденных, находящихся в учреждениях уголовно-исполнительной системы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на 1 человека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льняные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каблучные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подошвенный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обувная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хлопчатобумажный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метра</w:t>
            </w: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Войлок подошвенный и крем обувной отпускаются в расчете на 1 пару соответственно валенок и кожаной обуви, находящихся в носке.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10</w:t>
      </w:r>
      <w:r>
        <w:br/>
      </w:r>
      <w:r>
        <w:rPr>
          <w:rFonts w:ascii="Times New Roman"/>
          <w:b/>
          <w:i w:val="false"/>
          <w:color w:val="000000"/>
        </w:rPr>
        <w:t>расхода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стирке, предметов личной гигиены и дезинфицирующих средств, для подозреваемых, обвиняемых и осужденных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стирке с применением синтетических стиральных порошков: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 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стирке с применением мыла и кальцинированной соды: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 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Степень загрязненности белья характеризуется следующими показателями: I степень – слабозагрязненное белье и одежда, мало ношенные и новые вещи;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– среднезагрязненное белье (с пятнами, затертыми местами – постельное белье, личные полотенца и т.п.);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–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– особо загрязненное белье с бытовыми и производственными загрязнениями, спецодежда – белье кухонно-столовых, пекарен (хлебзаводов).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– по 6 граммов для белого и по 3 грамма для цветного белья;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– по 8 граммов для белого и по 5 граммов для цветного белья.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стирке белья ручным способом расход моющих средств на 1 килограмм сухого белья составляет: мыло хозяйственное 60 %-ное – 20 грамм (или 40 %-ное – 30 грамм) и сода кальцинированная – 12 грамм.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Мыло и сода для стирки белья отпускаются при отсутствии синтетических стиральных порошков.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жесткости воды должна подтверждаться лабораторными анализами местных санитарно-эпидемиологических станций.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подозреваемым, обвиняемым и осужденным, находящимся на стационарном лечении в лечебных учреждениях и медицинских частях учреждений УИС,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подозреваемым, обвиняемым и осужденным, в том числе больным, находящихся на стационарном лечении (для всех надобностей)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 учреждений УИС, в том числе на: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бане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стационарно-лечебных учреждений, медицинских частей и медицинских пунктов учреждений УИС (непосредственно связанным с обслуживанием больных)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Работникам санитарно-эпидемиологических, бактериологических лабораторий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водителям, работникам мастерских, складов, дезинфекторам, кинологам и другим лицам постоянно выполняющим загрязненные работы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 (на одного человека состоящего на довольствии),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Осужденным, находящимся в учреждениях уголовно-исполнительной системы, занятым на работе с тяжелыми и вредными условиями труда, дополнительно выдается мыло хозяйственное весом 50 грамм на одного человека в месяц.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Мыло в бане дополнительно расходовать 30 грамм на одного человека.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средств дезинфекции, дезинсекции и дератизации: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ДП-2Т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и вирусной этиологии (туберкулез, ВИЧ-инфекции, гепатиты), грибковых заболеваниях различного профиля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применять согласно инструкции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Септустин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предстерилизационной очистки и дезинфекции грибковых заболеваний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Акватабс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питьевой воды, фруктов,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Деохлор 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грибковой этиологии в медицинских санитарных частях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Октениман загросепт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11</w:t>
      </w:r>
      <w:r>
        <w:br/>
      </w:r>
      <w:r>
        <w:rPr>
          <w:rFonts w:ascii="Times New Roman"/>
          <w:b/>
          <w:i w:val="false"/>
          <w:color w:val="000000"/>
        </w:rPr>
        <w:t>расхода туалетных принадлежностей для подозреваемых, обвиняемых и осужденных учреждений уголовно-исполнительной системы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гигиенические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</w:tbl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12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смешанной безопасности (следственных изоляторов)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для приема, проверки и временного хранения 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картотечный,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необходимом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Кабинет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стеллаж для фотоматериалов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Кладовая для временного хранения личных вещей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Магазин с кладовой и распаковочной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Карцер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Библиотека для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посуды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для осужденных по хозяйственному обслуживанию учреждений смешанной безопасности (следственного изолятора) и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Спальная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Комната культурно-массовой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аудиторский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Хлеборезка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Помещение для персонала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Помещение заведующего по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Баня-санитарный пропускник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локальных участков, в которых проживают осужденные, отбывающие наказание на строгих условиях,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полной безопасности за счет средств, выделяемых на эти цели.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13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средней безопасности для содержания несовершеннолетних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Электрокипятильник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для дневального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камер)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аудиторный или стол классный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книжный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или шкаф-тумба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Стенд, витраж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Бачок для пищевых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Камера хранения личных вещей повседневного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 закрывающимися ячейками (шкаф с антресолью)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Кладовая для хранения обменного фонда постельных 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глажения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электробритв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для чистки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сушки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сушки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Дисциплинарный изолятор*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дисциплинарного изолятора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Откидная металлическая койка с деревянным покрытием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приема пищи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для сидения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личных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постельных принадлежностей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Хозяйственная комната для хранения 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Стол-шкаф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(шкаф) закрытая для посуды и хозяйственного инвентаря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 крючка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помещение карантина оборудуется мебелью и инвентарем аналогично помещениям общежития или камер.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Решетка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со скамейками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просушивания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Решетка на пол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резки и раскладки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раскладки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(прилавок)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металлическая двусторонняя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одно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жесткое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заседаний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Кафедра-трибуна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Плечики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аппаратуры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 применительно к нормам помещений подсобного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парикмахерское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5-8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Душевая установка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помещения выдачи обработанной одежды оборудуются по типовому образцу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Ларь для грязного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глажки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под обувь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Мастерские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ремонта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сапожный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для свидания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односпальная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10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Холодильник бытовой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и видеоаппаратура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"Майнд-машина"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Помещение для проведения свиданий, приема и выдачи передач, посылок, бандеролей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(вешалка настенная на 3-5 крючков)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 несовершеннолетние, отбывающие наказание на строгих условиях,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средней безопасности для содержания несовершеннолетних за счет средств, выделяемых на эти цели.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14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уголовно-исполнительной системы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дневального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Камера хранения личных вещей повседневного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закрывающимися ячейками (шкаф с антресолью)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Кладовая для хранения обменного фонда постельных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электробритв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учреждений для осужденных женщин)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Одиночная камера и дисциплинарный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Помещение одиночной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по длине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или закрытая полка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Камера дисциплинарного изолятора, одиночная камера в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чрезвычайной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постельных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Хозяйственная комната для хранения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(шкаф) закрытая для посуды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двухсторонняя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место в зрительном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жесткое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мебелью, применительно к нормам для помещений подобного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помещение выдачи обработанной одежды оборудуются по типовому образцу.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Мастерская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свиданий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краткосрочных свиданий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Шторы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Комната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Комната для проведения свиданий, приема и выдачи посылок и бандеролей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осужденные, отбывающие наказание на строгих условиях содержания,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уголовно-исполнительной системы за счет средств, выделяемых на эти цели.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15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полной безопасности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(или шкаф-тумба)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Кладовая для временного хранения личных вещей лиц,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Ларек с кладовой и распаковочной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Дисциплинарный изолятор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Библиотека для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(шкаф для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осужденных по хозяйственному обслуживанию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(рукомойник)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свидания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Комната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навесной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Душевая для комнаты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Комната умывания для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Комната отдыха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Приемная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приема, проверки и временного хранения 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Холодильный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Тележка-контейнер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Весы настольные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специальный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Шкаф-стеллаж для фотоматериалов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осужденные, отбывающие наказание на строгих условиях содержания,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полной безопасности за счет средств, выделяемых на эти цели.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16</w:t>
      </w:r>
      <w:r>
        <w:br/>
      </w:r>
      <w:r>
        <w:rPr>
          <w:rFonts w:ascii="Times New Roman"/>
          <w:b/>
          <w:i w:val="false"/>
          <w:color w:val="000000"/>
        </w:rPr>
        <w:t>обеспечения оборудованием, хозяйственного обихода учреждений уголовно-исполнительной системы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Оборудование, инвентарь и имущество для бани,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(вальцы)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 (пластмассовое)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(пластмассовый)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стиральная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и инвентарь для мастерских (на одного мастера)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 инвентарь для сапожных мастерских (на одного сапожника)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сапожная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кривой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Инвентарь для комнат бытового обслуживания (на каждую комнату)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метровой намотки)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17</w:t>
      </w:r>
      <w:r>
        <w:br/>
      </w:r>
      <w:r>
        <w:rPr>
          <w:rFonts w:ascii="Times New Roman"/>
          <w:b/>
          <w:i w:val="false"/>
          <w:color w:val="000000"/>
        </w:rPr>
        <w:t>обеспечения посудой и инвентарем для столовых учреждений уголовно-исполнительной системы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 учреждений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стационарных медицинских учреждений, санитарных частей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средней безопасности для содержания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стационаров санитарных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алюминиевые литые: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9,5 литра для первых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6,0 литра для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питьевые: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емкостью 0,5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эмалированные емкостью 0,4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2,3-3,3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литые емкостью 0,2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чайные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Миски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стеклянные для воды (кувшин-графин, два стакана, поднос и полоскательница стеклянная или фарфоровая)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бачки, кастрюли, чайники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 пластмассовые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алюминиевые, мелкие D-200 мм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фарфоровые: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глубокие D-240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 для 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D-175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Чайники алюминиевые литые емкостью 5,0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18</w:t>
      </w:r>
      <w:r>
        <w:br/>
      </w:r>
      <w:r>
        <w:rPr>
          <w:rFonts w:ascii="Times New Roman"/>
          <w:b/>
          <w:i w:val="false"/>
          <w:color w:val="000000"/>
        </w:rPr>
        <w:t>обеспечения посудой и инвентарем для кухонных и продовольственных складов учреждений уголовно-исполнительной системы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2000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п/н 10–20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разделочных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шкальные п/н 100-200 кг для 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п/н 500-1000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 непрерывного действия, для приготовления кипятка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пункт 5 "Котлы пищеварочные"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посуды и столовых приборов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8,0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обеспечиваются посудомоечными машинами и горячим водоснабжением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чугунные для приготовления: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1,2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0,6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 воды на одного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250-500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газовые, паровые электрические для приготовления: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0,9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250-400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шинковальные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электрические: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110-150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ручные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Овощерезки-корнерезки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универсальные с комплектами машин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Хлеборезки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кухонные с жарочной поверхностью до: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стационарные на 5-25 тонн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 для продовольственных складов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холодильные для кухонь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грузовые г/п 130-400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для перевозки бочек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моечные металлические: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разделочные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москитная для окон и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засетчиванию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(колоды)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металлические с крышками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стальные емкостью 200 литров для масла растительного для продовольственных складов: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эмалированные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поварские котловые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транжирные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1,5-12,0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(сотейник) алюминиевые емкостью 10-15 литров с длинными ручками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алюминиевые емкостью 20-50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из нержавеющей стали емкостью 0,5-0,75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емкостью 0,2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тканевые для продовольственных складов при переходящем запасе продуктов: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при собственном хлебопечении или хлебопечении в местных хлебовыпекающих предприятиях из давальческого сырья: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мешков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выпечке хлеба в местных хлебовыпекающих предприятиях с передачей фондов на муку: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желобковые для 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консервные или приспособления для вскрытия консервных банок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кухонные общего назначения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мясные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хлеборезные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для масла растительного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Психрометры или гигрометры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Рукомойники однососковые алюминиевые (при отсутствии водопровода)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Сковороды чугунные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фактической потребности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круглые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рукомойников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нужд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овальные оцинкованные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складские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Топоры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 металлические емкостью 36-38 литров для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Черпаки поварские алюминиевые емкостью 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Шумовки алюминиевые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Цедилки (дуршлаги) алюминиевые емкостью 7,0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пищи в мисках и тарелках кастрюли и ложки разливательные не выдаются. В этих случаях разрешается иметь подносы для подачи пищи из расчета 1 поднос на 20 человек.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положенных по норме двух мисок предусматривается одна для общего пользования в столовых, другая для приема пищи на производственных объектах и других местах работ осужденных.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администрации учреждений в столовых могут быть установлены оцинкованные баки для воды с кранами из расчета 1 бак на 300 посадочных мест. В столовых до 300 посадочных мест устанавливается 1 бак на зал.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баку выдаются две питьевые алюминиевые кружки, оцинкованный круглый таз и замок.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раздачи готовой пищи в учреждениях смешанной безопасности (следственных изоляторах) и полной безопасности на каждый положено иметь: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котлы наплитные алюминиевые емкостью 20-50 литров;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разливательные из нержавеющей стали емкостью 0,2 и 0,5-0,75 литра;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чайники алюминиевые литые емкостью 5,0 литра;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 оцинкованные для воды с кранами;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тележки грузовые грузоподъемностью 130-140 кг;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машину посудомоечную одну на 2 этажа.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Перечисленное имущество истребуется по фактической потребности.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уголовно-исполнительной системы, имеющих больных осужденных с инфекционными заболеваниями, кухни-столовые для стерилизации посуды должны иметь дополнительно к норме котлы пищеварочные необходимой емкости.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посуда, приборы и инвентарь, необходимые для обеспечения кухонь-столовых домов ребенка и комнат личных свиданий осужденных, истребуются по фактической потребности.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Мешки тканевые учреждениям уголовно-исполнительной системы выделяются только при наличии достаточных ресурсов у довольствующего органа.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19</w:t>
      </w:r>
      <w:r>
        <w:br/>
      </w:r>
      <w:r>
        <w:rPr>
          <w:rFonts w:ascii="Times New Roman"/>
          <w:b/>
          <w:i w:val="false"/>
          <w:color w:val="000000"/>
        </w:rPr>
        <w:t>для комнаты дезинфекционной и стерилизации обработки одежды и белья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дезинфекционной и стерилизации обработки одежды и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Электровентилятор форточный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комнаты дезинфекции и стерилизации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 для белья (многофункциональная)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дезинфекции матрасов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20</w:t>
      </w:r>
      <w:r>
        <w:br/>
      </w:r>
      <w:r>
        <w:rPr>
          <w:rFonts w:ascii="Times New Roman"/>
          <w:b/>
          <w:i w:val="false"/>
          <w:color w:val="000000"/>
        </w:rPr>
        <w:t>расходов тарной ткани, моющих средств для уборки помещений учреждений уголовно-исполнительной системы для поддержания в них санитарно-гигиенических норм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гр. на одну раковину 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