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8cbb" w14:textId="acb8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 июня 2023 года № 443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 (зарегистрирован в Реестре государственной регистрации нормативных правовых актов за № 9792)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Положение о Департаменте полиции города Астаны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"22) Положение о Департаменте уголовно-исполнительной системы по городу Астане Комитета уголовно-исполнительной системы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Главном командовании Национальной гвардии Республики Казахстан,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Главного командования: индекс 010000, Республика Казахстан, город Астана, район Сарыарка, улица Әліби Жангелдин, 2.";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уголовно-исполнительной системы Министерства внутренних дел Республики Казахстан,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Комитета: индекс 010000, Республика Казахстан, город Астана, район Алматы, улица Бейімбет Майлин, дом 2.";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подразделений, находящихся в ведении Комитета: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Департамент уголовно-исполнительной системы по городу Астане Комитета уголовно-исполнительной системы Министерства внутренних дел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административной полиции Министерства внутренних дел Республики Казахстан,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Комитета: индекс 010000, Республика Казахстан, город Астана, район Алматы, проспект Тәуелсіздік, 1.";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миграционной службы Министерства внутренних дел Республики Казахстан,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Комитета: 010010, Республика Казахстан, город Астана, проспект Тәуелсіздік, 1.";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города Астана Министерства внутренних дел Республики Казахстан,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полиции города Астаны Министерства внутренних дел Республики Казахстан";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города Астаны (далее – Департамент) является территориальным подразделением Министерства внутренних дел Республики Казахстан (далее – Министерство), осуществляющим руководство органами и подразделениями полиции на территории города.";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Департамента – государственное учреждение "Департамент полиции города Астаны Министерства внутренних дел Республики Казахстан".".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городу Астана Комитета уголовно-исполнительной системы Министерства внутренних дел Республики Казахстан,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уголовно-исполнительной системы по городу Астане Комитета уголовно-исполнительной системы Министерства внутренних дел Республики Казахстан";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уголовно-исполнительной системы по городу Астане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города.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Департамента – республиканское государственное учреждение "Департамент уголовно - исполнительной системы по городу Астане Комитета уголовно-исполнительной системы Министерства внутренних дел Республики Казахстан".";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Актюбинской области Комитета уголовно-исполнительной системы Министерства внутренних дел 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Департамента - республиканское государственное учреждение "Департамент уголовно-исполнительной системы по Актюбинской области Комитета уголовно-исполнительной системы Министерства внутренних дел Республики Казахстан".".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внутренних дел Республики Казахстан (Дюсембеков К.С.) в установленном законодательством Республики Казахстан порядке обеспечить: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Казахстан.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Заместителю Министра - Главнокомандующему Национальной гвардией Республики Казахстан, председателям комитетов и начальникам департамента полиции города Астаны и департаментов уголовно-исполнительной системы по городу Астане и Актюбинской области в установленном законодательством Республики Казахстан порядке обеспечить регистрацию изменений в учредительных документах в регистрирующих органах.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 дел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