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bd2c8" w14:textId="8ebd2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пороговых значений розничных цен на социально значимые продовольственные товары в Актюбинской области на 2023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Актюбинской области от 31 января 2023 года № 25</w:t>
      </w:r>
    </w:p>
    <w:p>
      <w:pPr>
        <w:spacing w:after="0"/>
        <w:ind w:left="0"/>
        <w:jc w:val="left"/>
      </w:pP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регулировании торговой деятельности",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национальной экономики Республики Казахстан от 30 марта 2015 года № 282 "Об утверждении Правил установления пороговых значений розничных цен на социально значимые продовольственные товары и размера предельно допустимых розничных цен на них" (зарегистрировано в Реестре государственной регистрации нормативных правовых актов № 11245) акимат Актюбинской области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пороговые значения розничных цен на социально значимые продовольственные товары в Актюбинской области на 2023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предпринимательства Актюбинской области" в установленном законодательством порядке обеспечить направление настоящего постановления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Актюбинской области.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Актюбинской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Тугжанов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Проект вносит: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руководитель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ГУ "Управление предпринимательства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Актюбинской области"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Тлеумуратов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Актюбинской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января 2023года № 25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Пороговые значения розничных цен на социально значимые продовольственные товары в Актюбинской области на 2023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– в редакции постановления акимата Актюбинской области от 24.03.2023 </w:t>
      </w:r>
      <w:r>
        <w:rPr>
          <w:rFonts w:ascii="Times New Roman"/>
          <w:b w:val="false"/>
          <w:i w:val="false"/>
          <w:color w:val="ff0000"/>
          <w:sz w:val="28"/>
        </w:rPr>
        <w:t>№ 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квартал (тенге)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Второй квартал (тенге)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Третий квартал (тенге)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Четвертый квартал (тенге)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 пшеничная первого сорта, 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 пшеничный из муки первого сорта (формовой), 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Рожки (весовые), 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Крупа гречневая (ядрица, весовая), 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 шлифованный (круглозерный, весовой), 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Картофель, 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Морковь столовая, 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Лук репчатый, 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Капуста белокочанная, 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 белый - сахар-песок, 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подсолнечное, 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Говядина (лопаточно-грудная часть с костями), 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 кур (бедренная и берцовая кость с прилегающей к ней мякотью), 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пастеризованное 2,5% жирности в мягкой упаковке, 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Кефир 2,5% жирности в мягкой упаковке, 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сливочное (несоленое, не менее 72,5% жирности, без наполнителей и растительных жиров), 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Яйцо куриное (I категория), 10 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 поваренная пищевая (кроме "Экстра"), 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Творог: 5-9% жирности, 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