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6414" w14:textId="78c6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 марта 2023 года № 199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 (зарегистрированный в Реестре государственной регистрации нормативных правовых актов за № 9792)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Алматинской области Министерства внутренних дел Республики Казахстан,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040800, Республика Казахстан, Алматинская область, город Қонаев, улица Индустриальная, 1.";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Алматинской области и области Жетісу Комитета уголовно-исполнительной системы Министерства внутренних дел Республики Казахстан,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050030 Республика Казахстан, город Алматы, Турксибский район, улица Красногорская 73 А".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(Жолдасов О.Ж.)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двадцати рабочих дней со дня подписания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настоящего пункта.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территориальных подразделений органов внутренних дел в установленном законодательством Республики Казахстан порядке обеспечить регистрацию изменений в учредительных документах в регистрирующих органах.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генерал-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