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107c" w14:textId="2aa10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Урумкайского сельского округа Бурабайского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2023 года № 8С-12/22.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Урумкайского сельского округа Бурабайского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1458,1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000000"/>
          <w:sz w:val="28"/>
        </w:rPr>
        <w:t>№ 8С-24/12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2024 год предусмотрена субвенция, передаваемая из районного бюджета в сумме 21509,0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2024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стимулирующие надбавки к должностным окладам водителей организаций, финансируемых из бюджета района в размере 100 % от должностного оклада.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Бурабайского районного маслихата Акмолинской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8С-14 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Бурабайского районного маслихата Акмолинской области от 28.11.2024 </w:t>
      </w:r>
      <w:r>
        <w:rPr>
          <w:rFonts w:ascii="Times New Roman"/>
          <w:b w:val="false"/>
          <w:i w:val="false"/>
          <w:color w:val="ff0000"/>
          <w:sz w:val="28"/>
        </w:rPr>
        <w:t>№ 8С-24/12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Урумкайского сельского округа из вышестоящих бюджетов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автомобильных дорог по улице Советская в селе Урумкай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Аккайын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Киндиккарагай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многофункциональной площадки в селе Карашилик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