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ad86" w14:textId="416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16055,0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тротуара по улице Ленина села Катарколь Акмолинской области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Катарколь,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