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a5582" w14:textId="1fa55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Зеленоборского сельского округа Бурабайского района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26 декабря 2023 года № 8С-12/17.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подпунктом 2-7)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6 Закона Республики Казахстан "О местном государственном управлении и самоуправлении в Республики Казахстан", Бурабайский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Зеленоборского сельского округа Бурабайского района на 2024-2026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103055,1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40016,0 тысяч.тенге;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1974,1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61065,0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107255,1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4200,0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-4200,0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Бурабайского районного маслихата Акмолинской области от 28.11.2024 </w:t>
      </w:r>
      <w:r>
        <w:rPr>
          <w:rFonts w:ascii="Times New Roman"/>
          <w:b w:val="false"/>
          <w:i w:val="false"/>
          <w:color w:val="000000"/>
          <w:sz w:val="28"/>
        </w:rPr>
        <w:t>№ 8С-24/7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Учтены нормативы распределения доходов в бюджеты города Щучинска, поселка Бурабай и сельских округов в следующих размерах: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индивидуальному подоходному налогу с доходов, не облагаемых у источника выплаты в бюджеты города Щучинска, поселка Бурабай и сельских округов – 100 %.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сельском бюджете на 2024 год предусмотрена субвенция, передаваемая из районного бюджета в сумме 18229,0 тысяч тенге.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Учесть, что в составе поступлений сельского бюджета на 2024 год предусмотрены целевые трансферты из вышестоящего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Предусмотреть стимулирующие надбавки к должностным окладам водителей организаций, финансируемых из бюджета района в размере 100 % от должностного оклада.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4-1 в соответствии с решением Бурабайского районного маслихата Акмолинской области от 06.03.2024 </w:t>
      </w:r>
      <w:r>
        <w:rPr>
          <w:rFonts w:ascii="Times New Roman"/>
          <w:b w:val="false"/>
          <w:i w:val="false"/>
          <w:color w:val="000000"/>
          <w:sz w:val="28"/>
        </w:rPr>
        <w:t>№ 8С-14 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2024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Бурабайского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М.Нурпанова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8С-12/17</w:t>
            </w:r>
          </w:p>
        </w:tc>
      </w:tr>
    </w:tbl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Зеленоборского сельского округа на 2024 год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Бурабайского районного маслихата Акмолинской области от 28.11.2024 </w:t>
      </w:r>
      <w:r>
        <w:rPr>
          <w:rFonts w:ascii="Times New Roman"/>
          <w:b w:val="false"/>
          <w:i w:val="false"/>
          <w:color w:val="ff0000"/>
          <w:sz w:val="28"/>
        </w:rPr>
        <w:t>№ 8С-24/7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103055,1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61065,0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107255,1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50410,9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50410,9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49420,5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и озеленение населенных пунктов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4200,0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8С-12/17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Зеленоборского сельского округа на 2025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43334, 0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43334, 0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43334, 0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8С-12/17</w:t>
            </w:r>
          </w:p>
        </w:tc>
      </w:tr>
    </w:tbl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Зеленоборского сельского округа на 2026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8С-12/17</w:t>
            </w:r>
          </w:p>
        </w:tc>
      </w:tr>
    </w:tbl>
    <w:bookmarkStart w:name="z1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бюджету Зеленоборского сельского округа из вышестоящих бюджетов на 2024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районного (города областного значения)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Стимулирующие надбавки к должностным окладам работников организаций, финансируемых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многофункциональной площадки в селе Кымызнай Бурабайского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многофункциональной площадки в селе Жанаталап Бурабайского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