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fc38" w14:textId="421f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Веденовского сельского округа Бурабайского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2023 года № 8С-12/16.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Веденовского сельского округа Бурабайского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–96193,8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88088,4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97749,2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1555,4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-1555,4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8С-24/6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2024 год предусмотрена субвенция, передаваемая из районного бюджета в сумме 25562,0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2024 год предусмотрены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стимулирующие надбавки к должностным окладам водителей организаций, финансируемых из бюджета района в размере 100 % от должностного оклада.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Бурабайского районного маслихата Акмолинской области от 06.03.2024 </w:t>
      </w:r>
      <w:r>
        <w:rPr>
          <w:rFonts w:ascii="Times New Roman"/>
          <w:b w:val="false"/>
          <w:i w:val="false"/>
          <w:color w:val="000000"/>
          <w:sz w:val="28"/>
        </w:rPr>
        <w:t>№ 8С-14 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8С-12/16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8С-24/6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государственного органа"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инжинерной инфроструктуре в сельских населенных пунктах в рамках проекта "Ауыл-Ел-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8С-12/16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8С-12/16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8С-12/16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Веденовского сельского округа из вышестоящих бюджетов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"Средний ремонт автомобильных дорог по улице Октябрьская, переулок улиц Набережная-Бережная, с.Веденовка, Акмолинской области,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