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a12" w14:textId="970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апреля 2023 года № 8С-2/15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18706529,6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4444686,0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14146083,6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19888338,2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4548820,2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2230671,5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2230671,5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1547867,7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