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798d" w14:textId="c447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27 декабря 2022 года № 7С-33/2 "О бюджете поселка Бурабай Бурабайского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12 декабря 2023 года № 8С-11/4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поселка Бурабай Бурабайского района на 2023-2025 годы" от 27 декабря 2022 года № 7С-33/2 (зарегистрировано в Реестре государственной регистрации нормативных правовых актов под № 177191)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Бурабай Бурабайского района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407436,4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47640,4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15858,5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343937,5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450427,7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-42991,3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42991,3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