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c18c" w14:textId="e09c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Бурабайского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18 апреля 2023 года № 8С-2/9.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Бурабайского районного маслихата Акмолинской области от 16.06.2023 </w:t>
      </w:r>
      <w:r>
        <w:rPr>
          <w:rFonts w:ascii="Times New Roman"/>
          <w:b w:val="false"/>
          <w:i w:val="false"/>
          <w:color w:val="ff0000"/>
          <w:sz w:val="28"/>
        </w:rPr>
        <w:t>№ 8С-4/6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Бурабайского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Бурабайского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Бурабайского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Бурабайского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