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d5a8" w14:textId="cd4d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Бурабайского района Акмолинской области от 13 июля 2023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внеочередного заседания районной комиссии по предупреждению и ликвидации чрезвычайных ситуаций Бурабайского района от 12 июля 2023 года № 7, исполняющий обязанности акима Бурабайского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Бурабайского района Акмолинской области чрезвычайную ситуацию природного характера местного масштаба.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Бурабайского района Биданова Е.Е. и поручить провести соответствующие мероприятия, вытекающие из настоящего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Бурабайского района Биданова Е.Е.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настоящего решения распространяется на правоотношения, возникшие с 7 июля 2023 года.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