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b00e" w14:textId="691b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Бурабайского района Акмолинской области от 29 июня 2023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государствненном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заседания районной комиссии по предупреждению и ликвидации чрезвычайных ситуаций Бурабайского района от 28 июня 2023 года № 6, аким Бурабайского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Бурабайского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Бурабайского района Биданова Е.Е. и поручить провести соответствующие мероприятия,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Бурабайского района Биданова Е.Е.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