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06cb" w14:textId="d8f0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сельских округов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26 декабря 2023 года № 8С-14/2.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Шортанды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261 861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127 822,4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281 861,5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(-20 000,5)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20 000,5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Шортандинского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Жолымбет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77 191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(-9 500)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Шортандинского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Дамсинского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124 545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187 068,5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(-62 523,5)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62 523,5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Шортандинского районного маслихата Акмолинской области от 11.09.2024 </w:t>
      </w:r>
      <w:r>
        <w:rPr>
          <w:rFonts w:ascii="Times New Roman"/>
          <w:b w:val="false"/>
          <w:i w:val="false"/>
          <w:color w:val="000000"/>
          <w:sz w:val="28"/>
        </w:rPr>
        <w:t>№ 8С-23/2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Новокубанского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30 618,1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(-3 000)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Шортандинского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Бозайгыр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127 323,1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37 561,6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3 321,7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86 439,8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127 323,1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Шортандинского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Бектау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105 274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(-2 200)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Шортандинского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Петровского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160 176,7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142 072,7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168 376,8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(-8 200,1)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8 200,1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Шортандинского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Андреевского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34 515,6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(-1 660)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Шортандинского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Раевского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(-1 500,2)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Шортандинского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Пригородного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67 476,3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58 294,7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71 507,4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(-4 031,1)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4 031,1тысяч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Шортандинского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Новоселовского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29 790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(-1 958)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Шортандинского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объемы бюджетных субвенций на 2024 год, передаваемых из районного бюджета бюджетам поселков, сельских округов в сумме 137 500 тысяч тенге,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Шортанды – 17 000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Дамсинский сельский округ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Новокубанский сельский округ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Бектау – 19 000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Бозайгыр – 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Петровский сельский округ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Андреевский сельский округ – 12 000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Раевский сельский округ – 16 000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сельский округ – 18 000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11 000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в бюджетах поселков, сельских округов на 2024 год целевые трансферты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 в бюджетах поселков, сельских округов на 2024 год целевые трансферты за счет средств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2024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Шортандинского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2024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Шортандинского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Шортандинского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2024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Шортандинского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2024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Шортандинского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2024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Шортандинского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2024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Шортандинского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2024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Шортандинского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2024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Шортандинского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2024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Шортандинского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2024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Шортандинского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8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8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2024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35 - в редакции решения Шортандинского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573731,3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Раевском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Новокубанском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Петровском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автомобильных дорог Петровского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