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2a9c" w14:textId="a7f2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на территории Шортандинского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18 августа 2023 года № 8С-7/6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проведения раздельных сходов местного сообщества на территории Шортандинского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"Об утверждении порядка проведения раздельных сходов местного сообщества на территории Шортандинского района" от 28 апреля 2022 года № 7С-22/5.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Шортандинского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8С-7/6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Шортандинского района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Шортандинского района (далее - 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нормативно правовых актов № 32894) и устанавливает порядок проведения раздельных сходов местного сообщества жителей села, поселка, сельского округа.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села, поселка, сельского округа подразделяется на участки (села, микрорайоны, улицы, многоквартирные жилые дома).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поселка, сельского округа созывается и организуется проведение раздельного схода местного сообщества в пределах села, микрорайона, улицы, многоквартирного жилого дома.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поселка,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поселка,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Шортандинским районным маслихатом.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поселка, сельского округа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