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31d" w14:textId="9c8d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6 апреля 2023 года № 8С-2/8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15 июня 2023 года № 8С-6/4. Утратило силу решением Шортандинского районного маслихата Акмолинской области от 13 июня 2025 года № 8С-38/2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6 апреля 2023 года № 8С-2/8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категории Е-2;";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 действуют до 31 августа 2023 года.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