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2629" w14:textId="c442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224/38-7 "О бюджете сельского округа Ақжар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ноября 2023 года № 84/13-8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Ақжар на 2023-2025 годы" от 27 декабря 2022 года № 224/38-7 (зарегистрировано в Реестре государственной регистрации нормативных правовых актов под № 177358)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Ақжар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41 040,6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-2 956,2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2 956,2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2 956,2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Б.Куликенов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Ақжар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224/38-7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