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4eb" w14:textId="629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Шалкарского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132/16-8.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–37 975,5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