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625" w14:textId="099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Талапкерского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130/16-8.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наименовании, по всему тексту и в приложениях к решению слова "Талапкерского сельского округа" заменить словами "села Талапкер" в соответствии с решением Целиноградского районного маслихата Акмолинской области от 10.09.2024 </w:t>
      </w:r>
      <w:r>
        <w:rPr>
          <w:rFonts w:ascii="Times New Roman"/>
          <w:b w:val="false"/>
          <w:i w:val="false"/>
          <w:color w:val="ff0000"/>
          <w:sz w:val="28"/>
        </w:rPr>
        <w:t>№ 222/29-8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Талапкер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324 789,8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-102 775,4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–102 775,4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–102 775,4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