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c7cc" w14:textId="971c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Родина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128/16-8.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Родина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6 870,3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6 870,3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