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2c66" w14:textId="9fd2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Оразакского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126/16-8.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Оразакского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45 896,7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