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d8aa" w14:textId="cfdd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Нуресильского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26 декабря 2023 года № 125/16-8.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Нуресильского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50 361,3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13 099,1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37 262,2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51 763,2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-1 401,9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1 401,9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000000"/>
          <w:sz w:val="28"/>
        </w:rPr>
        <w:t>№ 250/33-8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2024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Б.Оспанбеков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декабря 2023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экономики и финансов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Б.Куликенов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125/16-8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Нуресильского сельского округа на 2024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ff0000"/>
          <w:sz w:val="28"/>
        </w:rPr>
        <w:t>№ 250/33-8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125/16-8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Нуресильского сельского округа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125/16-8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Нуресильского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125/16-8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ff0000"/>
          <w:sz w:val="28"/>
        </w:rPr>
        <w:t>№ 250/33-8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