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17dc" w14:textId="7181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Мәншүк Мәметова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декабря 2023 года № 124/16-8.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Мәншүк Мәметова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38 134,1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-22 188,4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22 188,4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22 188,4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249/33-8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249/33-8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124/16-8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249/33-8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