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a834" w14:textId="e3aa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Кызылсуатского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123/16-8.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20 575,0,0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160 996,3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-109 290,3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109 290,3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109 290,3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248 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248 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