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7e8f" w14:textId="29b7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Коянды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122/16-8.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Коянды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